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RENTAL APPLICATION FORM - ONTARIO</w:t>
      </w:r>
    </w:p>
    <w:p/>
    <w:p/>
    <w:p>
      <w:r>
        <w:rPr>
          <w:b/>
          <w:sz w:val="22"/>
        </w:rPr>
        <w:t>Applicant Information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Date of Birth (YYYY-MM-DD): ____________________________________________</w:t>
      </w:r>
    </w:p>
    <w:p>
      <w:r>
        <w:rPr>
          <w:b w:val="0"/>
          <w:sz w:val="20"/>
        </w:rPr>
        <w:t>Social Insurance Number (optional): ____________________________________</w:t>
      </w:r>
    </w:p>
    <w:p>
      <w:r>
        <w:rPr>
          <w:b w:val="0"/>
          <w:sz w:val="20"/>
        </w:rPr>
        <w:t>Phone Number: _________________________________________________________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_________________________________________________________</w:t>
      </w:r>
    </w:p>
    <w:p>
      <w:r>
        <w:rPr>
          <w:b w:val="0"/>
          <w:sz w:val="20"/>
        </w:rPr>
        <w:t>Current Address:</w:t>
      </w:r>
    </w:p>
    <w:p>
      <w:r>
        <w:rPr>
          <w:b w:val="0"/>
          <w:sz w:val="20"/>
        </w:rPr>
        <w:t>Street: ________________________________________________________________</w:t>
      </w:r>
    </w:p>
    <w:p>
      <w:r>
        <w:rPr>
          <w:b w:val="0"/>
          <w:sz w:val="20"/>
        </w:rPr>
        <w:t>City: __________________________ Province: ______ Postal Code: ________</w:t>
      </w:r>
    </w:p>
    <w:p>
      <w:r>
        <w:rPr>
          <w:b w:val="0"/>
          <w:sz w:val="20"/>
        </w:rPr>
        <w:t>How long have you lived at this address? ________________________________</w:t>
      </w:r>
    </w:p>
    <w:p>
      <w:r>
        <w:rPr>
          <w:b w:val="0"/>
          <w:sz w:val="20"/>
        </w:rPr>
        <w:t>Reason for leaving: _____________________________________________________</w:t>
      </w:r>
    </w:p>
    <w:p/>
    <w:p>
      <w:r>
        <w:rPr>
          <w:b/>
          <w:sz w:val="22"/>
        </w:rPr>
        <w:t>Employment Information</w:t>
      </w:r>
    </w:p>
    <w:p>
      <w:r>
        <w:rPr>
          <w:b w:val="0"/>
          <w:sz w:val="20"/>
        </w:rPr>
        <w:t>Current Employer: ______________________________________________________</w:t>
      </w:r>
    </w:p>
    <w:p>
      <w:r>
        <w:rPr>
          <w:b w:val="0"/>
          <w:sz w:val="20"/>
        </w:rPr>
        <w:t>Position/Title: _________________________________________________________</w:t>
      </w:r>
    </w:p>
    <w:p>
      <w:r>
        <w:rPr>
          <w:b w:val="0"/>
          <w:sz w:val="20"/>
        </w:rPr>
        <w:t>Employer Address:</w:t>
      </w:r>
    </w:p>
    <w:p>
      <w:r>
        <w:rPr>
          <w:b w:val="0"/>
          <w:sz w:val="20"/>
        </w:rPr>
        <w:t>Street: ________________________________________________________________</w:t>
      </w:r>
    </w:p>
    <w:p>
      <w:r>
        <w:rPr>
          <w:b w:val="0"/>
          <w:sz w:val="20"/>
        </w:rPr>
        <w:t>City: __________________________ Province: ______ Postal Code: ________</w:t>
      </w:r>
    </w:p>
    <w:p>
      <w:r>
        <w:rPr>
          <w:b w:val="0"/>
          <w:sz w:val="20"/>
        </w:rPr>
        <w:t>Employer Phone Number: ________________________________________________</w:t>
      </w:r>
    </w:p>
    <w:p>
      <w:r>
        <w:rPr>
          <w:b w:val="0"/>
          <w:sz w:val="20"/>
        </w:rPr>
        <w:t>Length of Employment: _________________________________________________</w:t>
      </w:r>
    </w:p>
    <w:p>
      <w:r>
        <w:rPr>
          <w:b w:val="0"/>
          <w:sz w:val="20"/>
        </w:rPr>
        <w:t>Monthly Income: _______________________________________________________</w:t>
      </w:r>
    </w:p>
    <w:p>
      <w:r>
        <w:rPr>
          <w:b w:val="0"/>
          <w:sz w:val="20"/>
        </w:rPr>
        <w:t>Additional Sources of Income (if any): _________________________________</w:t>
      </w:r>
    </w:p>
    <w:p/>
    <w:p>
      <w:r>
        <w:rPr>
          <w:b/>
          <w:sz w:val="22"/>
        </w:rPr>
        <w:t>Rental History</w:t>
      </w:r>
    </w:p>
    <w:p>
      <w:r>
        <w:rPr>
          <w:b w:val="0"/>
          <w:sz w:val="20"/>
        </w:rPr>
        <w:t>Current Landlord Name: ________________________________________________</w:t>
      </w:r>
    </w:p>
    <w:p>
      <w:r>
        <w:rPr>
          <w:b w:val="0"/>
          <w:sz w:val="20"/>
        </w:rPr>
        <w:t>Current Landlord Phone Number: ________________________________________</w:t>
      </w:r>
    </w:p>
    <w:p>
      <w:r>
        <w:rPr>
          <w:b w:val="0"/>
          <w:sz w:val="20"/>
        </w:rPr>
        <w:t>Current Rent Amount: ___________________________________________________</w:t>
      </w:r>
    </w:p>
    <w:p>
      <w:r>
        <w:rPr>
          <w:b w:val="0"/>
          <w:sz w:val="20"/>
        </w:rPr>
        <w:t>Length of Tenancy: _____________________________________________________</w:t>
      </w:r>
    </w:p>
    <w:p>
      <w:r>
        <w:rPr>
          <w:b w:val="0"/>
          <w:sz w:val="20"/>
        </w:rPr>
        <w:t>Reason for Leaving: _____________________________________________________</w:t>
      </w:r>
    </w:p>
    <w:p>
      <w:r>
        <w:rPr>
          <w:b w:val="0"/>
          <w:sz w:val="20"/>
        </w:rPr>
        <w:t>Previous Address (if current less than 3 years):</w:t>
      </w:r>
    </w:p>
    <w:p>
      <w:r>
        <w:rPr>
          <w:b w:val="0"/>
          <w:sz w:val="20"/>
        </w:rPr>
        <w:t>Street: ________________________________________________________________</w:t>
      </w:r>
    </w:p>
    <w:p>
      <w:r>
        <w:rPr>
          <w:b w:val="0"/>
          <w:sz w:val="20"/>
        </w:rPr>
        <w:t>City: __________________________ Province: ______ Postal Code: ________</w:t>
      </w:r>
    </w:p>
    <w:p>
      <w:r>
        <w:rPr>
          <w:b w:val="0"/>
          <w:sz w:val="20"/>
        </w:rPr>
        <w:t>Previous Landlord Name: _______________________________________________</w:t>
      </w:r>
    </w:p>
    <w:p>
      <w:r>
        <w:rPr>
          <w:b w:val="0"/>
          <w:sz w:val="20"/>
        </w:rPr>
        <w:t>Previous Landlord Phone Number: _______________________________________</w:t>
      </w:r>
    </w:p>
    <w:p>
      <w:r>
        <w:rPr>
          <w:b w:val="0"/>
          <w:sz w:val="20"/>
        </w:rPr>
        <w:t>Length of Tenancy: _____________________________________________________</w:t>
      </w:r>
    </w:p>
    <w:p>
      <w:r>
        <w:rPr>
          <w:b w:val="0"/>
          <w:sz w:val="20"/>
        </w:rPr>
        <w:t>Reason for Leaving: _____________________________________________________</w:t>
      </w:r>
    </w:p>
    <w:p/>
    <w:p>
      <w:r>
        <w:rPr>
          <w:b/>
          <w:sz w:val="22"/>
        </w:rPr>
        <w:t>References</w:t>
      </w:r>
    </w:p>
    <w:p>
      <w:r>
        <w:rPr>
          <w:b w:val="0"/>
          <w:sz w:val="20"/>
        </w:rPr>
        <w:t>Please provide two personal or professional references (not related):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Name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Relationship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Phone Number</w:t>
            </w:r>
          </w:p>
        </w:tc>
      </w:tr>
      <w:tr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/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/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/>
          </w:p>
        </w:tc>
      </w:tr>
      <w:tr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/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/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/>
          </w:p>
        </w:tc>
      </w:tr>
    </w:tbl>
    <w:p/>
    <w:p>
      <w:r>
        <w:rPr>
          <w:b/>
          <w:sz w:val="22"/>
        </w:rPr>
        <w:t>Vehicle Information (if applicable)</w:t>
      </w:r>
    </w:p>
    <w:p>
      <w:r>
        <w:rPr>
          <w:b w:val="0"/>
          <w:sz w:val="20"/>
        </w:rPr>
        <w:t>Make/Model: ___________________________________________________________</w:t>
      </w:r>
    </w:p>
    <w:p>
      <w:r>
        <w:rPr>
          <w:b w:val="0"/>
          <w:sz w:val="20"/>
        </w:rPr>
        <w:t>Year: _________________________________________________________________</w:t>
      </w:r>
    </w:p>
    <w:p>
      <w:r>
        <w:rPr>
          <w:b w:val="0"/>
          <w:sz w:val="20"/>
        </w:rPr>
        <w:t>License Plate Number: _________________________________________________</w:t>
      </w:r>
    </w:p>
    <w:p>
      <w:r>
        <w:rPr>
          <w:b w:val="0"/>
          <w:sz w:val="20"/>
        </w:rPr>
        <w:t>Parking Requirements: _________________________________________________</w:t>
      </w:r>
    </w:p>
    <w:p/>
    <w:p>
      <w:r>
        <w:rPr>
          <w:b/>
          <w:sz w:val="22"/>
        </w:rPr>
        <w:t>Additional Occupants</w:t>
      </w:r>
    </w:p>
    <w:p>
      <w:r>
        <w:rPr>
          <w:b w:val="0"/>
          <w:sz w:val="20"/>
        </w:rPr>
        <w:t>Please list all persons who will reside in the rental unit (including children):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Full Name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Age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Relationship to Applicant</w:t>
            </w:r>
          </w:p>
        </w:tc>
      </w:tr>
      <w:tr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/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/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/>
          </w:p>
        </w:tc>
      </w:tr>
      <w:tr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/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/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/>
          </w:p>
        </w:tc>
      </w:tr>
      <w:tr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/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/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/>
          </w:p>
        </w:tc>
      </w:tr>
    </w:tbl>
    <w:p/>
    <w:p>
      <w:r>
        <w:rPr>
          <w:b/>
          <w:sz w:val="22"/>
        </w:rPr>
        <w:t>Consent and Declarations</w:t>
      </w:r>
    </w:p>
    <w:p>
      <w:r>
        <w:rPr>
          <w:b w:val="0"/>
          <w:sz w:val="20"/>
        </w:rPr>
        <w:t>1. I declare that the information provided in this application is true and complete to the best of my knowledge.</w:t>
      </w:r>
    </w:p>
    <w:p>
      <w:r>
        <w:rPr>
          <w:b w:val="0"/>
          <w:sz w:val="20"/>
        </w:rPr>
        <w:t>2. I authorize the Landlord or their agent to obtain credit reports, verify references, employment, and rental history.</w:t>
      </w:r>
    </w:p>
    <w:p>
      <w:r>
        <w:rPr>
          <w:b w:val="0"/>
          <w:sz w:val="20"/>
        </w:rPr>
        <w:t>3. I understand that providing false or misleading information may result in refusal of tenancy or termination of the rental agreement.</w:t>
      </w:r>
    </w:p>
    <w:p>
      <w:r>
        <w:rPr>
          <w:b w:val="0"/>
          <w:sz w:val="20"/>
        </w:rPr>
        <w:t>4. I agree to provide proof of income and identification upon request.</w:t>
      </w:r>
    </w:p>
    <w:p>
      <w:r>
        <w:rPr>
          <w:b w:val="0"/>
          <w:sz w:val="20"/>
        </w:rPr>
        <w:t>5. I understand that this application does not constitute a rental agreement or guarantee of tenancy.</w:t>
      </w:r>
    </w:p>
    <w:p/>
    <w:p>
      <w:r>
        <w:rPr>
          <w:b/>
          <w:sz w:val="22"/>
        </w:rPr>
        <w:t>Privacy Statement</w:t>
      </w:r>
    </w:p>
    <w:p>
      <w:r>
        <w:rPr>
          <w:b w:val="0"/>
          <w:sz w:val="20"/>
        </w:rPr>
        <w:t>The information collected in this application is for the purpose of assessing suitability as a tenant, in accordance with applicable privacy laws.</w:t>
      </w:r>
    </w:p>
    <w:p>
      <w:r>
        <w:rPr>
          <w:b w:val="0"/>
          <w:sz w:val="20"/>
        </w:rPr>
        <w:t>It will be stored securely and will not be shared with third parties except as necessary for the application process.</w:t>
      </w:r>
    </w:p>
    <w:p/>
    <w:p>
      <w:r>
        <w:rPr>
          <w:b/>
          <w:sz w:val="22"/>
        </w:rPr>
        <w:t>Applicant Signature</w:t>
      </w:r>
    </w:p>
    <w:p>
      <w:r>
        <w:rPr>
          <w:b w:val="0"/>
          <w:sz w:val="20"/>
        </w:rPr>
        <w:t>Signature: ______________________________________________________________</w:t>
      </w:r>
    </w:p>
    <w:p>
      <w:r>
        <w:rPr>
          <w:b w:val="0"/>
          <w:sz w:val="20"/>
        </w:rPr>
        <w:t>Name (Print): __________________________________________________________</w:t>
      </w:r>
    </w:p>
    <w:p>
      <w:r>
        <w:rPr>
          <w:b w:val="0"/>
          <w:sz w:val="20"/>
        </w:rPr>
        <w:t>Date: _________________________________________________________________</w:t>
      </w:r>
    </w:p>
    <w:p/>
    <w:p/>
    <w:p>
      <w:r>
        <w:rPr>
          <w:b/>
          <w:sz w:val="22"/>
        </w:rPr>
        <w:t>For Landlord / Agent Use Only</w:t>
      </w:r>
    </w:p>
    <w:p>
      <w:r>
        <w:rPr>
          <w:b w:val="0"/>
          <w:sz w:val="20"/>
        </w:rPr>
        <w:t>Application Received By: ________________________________________________</w:t>
      </w:r>
    </w:p>
    <w:p>
      <w:r>
        <w:rPr>
          <w:b w:val="0"/>
          <w:sz w:val="20"/>
        </w:rPr>
        <w:t>Date: _________________________________________________________________</w:t>
      </w:r>
    </w:p>
    <w:p>
      <w:r>
        <w:rPr>
          <w:b w:val="0"/>
          <w:sz w:val="20"/>
        </w:rPr>
        <w:t>Application Status: _____________________________________________________</w:t>
      </w:r>
    </w:p>
    <w:p>
      <w:r>
        <w:rPr>
          <w:b w:val="0"/>
          <w:sz w:val="20"/>
        </w:rPr>
        <w:t>Notes: ________________________________________________________________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Applicant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Landlord / Agent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https://legaltemplates-ca.com/rental-application-form-ontario/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https://legaltemplates-ca.com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legaltemplates-ca.com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galtemplates-ca.com/rental-application-form-ontario/" TargetMode="External"/><Relationship Id="rId10" Type="http://schemas.openxmlformats.org/officeDocument/2006/relationships/hyperlink" Target="https://legaltemplates-c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