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RESIGNATION LETTER</w:t>
      </w:r>
    </w:p>
    <w:p/>
    <w:p>
      <w:r>
        <w:rPr>
          <w:b/>
          <w:sz w:val="20"/>
        </w:rPr>
        <w:t>Recipient Information:</w:t>
      </w:r>
    </w:p>
    <w:p>
      <w:r>
        <w:rPr>
          <w:b w:val="0"/>
          <w:sz w:val="20"/>
        </w:rPr>
        <w:t>Manager's Full Name: ________________________________________________</w:t>
      </w:r>
    </w:p>
    <w:p>
      <w:r>
        <w:rPr>
          <w:b w:val="0"/>
          <w:sz w:val="20"/>
        </w:rPr>
        <w:t>Company Name: ______________________________________________________</w:t>
      </w:r>
    </w:p>
    <w:p>
      <w:r>
        <w:rPr>
          <w:b w:val="0"/>
          <w:sz w:val="20"/>
        </w:rPr>
        <w:t>Company Address: ___________________________________________________</w:t>
      </w:r>
    </w:p>
    <w:p/>
    <w:p>
      <w:r>
        <w:rPr>
          <w:b/>
          <w:sz w:val="20"/>
        </w:rPr>
        <w:t>Sender Information:</w:t>
      </w:r>
    </w:p>
    <w:p>
      <w:r>
        <w:rPr>
          <w:b w:val="0"/>
          <w:sz w:val="20"/>
        </w:rPr>
        <w:t>Full Name: __________________________________________________________</w:t>
      </w:r>
    </w:p>
    <w:p>
      <w:r>
        <w:rPr>
          <w:b w:val="0"/>
          <w:sz w:val="20"/>
        </w:rPr>
        <w:t>Position: ___________________________________________________________</w:t>
      </w:r>
    </w:p>
    <w:p>
      <w:r>
        <w:rPr>
          <w:b w:val="0"/>
          <w:sz w:val="20"/>
        </w:rPr>
        <w:t>Employee ID (if applicable): 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val="0"/>
          <w:sz w:val="20"/>
        </w:rPr>
        <w:t>Dear ________________________________,</w:t>
      </w:r>
    </w:p>
    <w:p/>
    <w:p>
      <w:r>
        <w:rPr>
          <w:b w:val="0"/>
          <w:sz w:val="20"/>
        </w:rPr>
        <w:t>I am writing to formally resign from my position as ____________________, with ______________ (Company Name). This decision was reached after careful consideration.</w:t>
      </w:r>
    </w:p>
    <w:p/>
    <w:p>
      <w:r>
        <w:rPr>
          <w:b w:val="0"/>
          <w:sz w:val="20"/>
        </w:rPr>
        <w:t>In accordance with the applicable employment standards and my employment contract, I hereby provide notice of my resignation. I intend for my last working day to be ____________________, thereby respecting the required notice period.</w:t>
      </w:r>
    </w:p>
    <w:p/>
    <w:p>
      <w:r>
        <w:rPr>
          <w:b w:val="0"/>
          <w:sz w:val="20"/>
        </w:rPr>
        <w:t>I would like to express my sincere gratitude for the opportunities for professional development and growth provided during my tenure at the company. I appreciate the support and guidance from management and colleagues.</w:t>
      </w:r>
    </w:p>
    <w:p/>
    <w:p>
      <w:r>
        <w:rPr>
          <w:b w:val="0"/>
          <w:sz w:val="20"/>
        </w:rPr>
        <w:t>To ensure a smooth transition, I am committed to assisting in the handover of my responsibilities and training any assigned replacement during the notice period. Please advise on any specific tasks or processes you would like me to complete before my departure.</w:t>
      </w:r>
    </w:p>
    <w:p/>
    <w:p>
      <w:r>
        <w:rPr>
          <w:b w:val="0"/>
          <w:sz w:val="20"/>
        </w:rPr>
        <w:t>I acknowledge my continuing obligations to maintain the confidentiality of all proprietary and sensitive information acquired during my employment, as outlined in my employment agreement and applicable Canadian law.</w:t>
      </w:r>
    </w:p>
    <w:p/>
    <w:p>
      <w:r>
        <w:rPr>
          <w:b w:val="0"/>
          <w:sz w:val="20"/>
        </w:rPr>
        <w:t>Please advise on the arrangements for final pay, including any outstanding vacation pay, benefits, or other entitlements to which I may be eligible under Canadian employment standards.</w:t>
      </w:r>
    </w:p>
    <w:p/>
    <w:p>
      <w:r>
        <w:rPr>
          <w:b w:val="0"/>
          <w:sz w:val="20"/>
        </w:rPr>
        <w:t>Thank you once again for the opportunity to be part of ____________________. I wish the company continued success in all its future endeavors.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Position: 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https://legaltemplates-ca.com/resignation-letter-email/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signation-letter-email/"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