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RESIGNATION LETTER</w:t>
      </w:r>
    </w:p>
    <w:p/>
    <w:p/>
    <w:p>
      <w:r>
        <w:rPr>
          <w:b/>
          <w:sz w:val="20"/>
        </w:rPr>
        <w:t>Recipient: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</w:t>
      </w:r>
    </w:p>
    <w:p>
      <w:r>
        <w:rPr>
          <w:b w:val="0"/>
          <w:sz w:val="20"/>
        </w:rPr>
        <w:t>Company: 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/>
    <w:p/>
    <w:p>
      <w:r>
        <w:rPr>
          <w:b w:val="0"/>
          <w:sz w:val="20"/>
        </w:rPr>
        <w:t>Dear ________________________________________________________________,</w:t>
      </w:r>
    </w:p>
    <w:p/>
    <w:p>
      <w:r>
        <w:rPr>
          <w:b w:val="0"/>
          <w:sz w:val="20"/>
        </w:rPr>
        <w:t>I am writing to formally resign from my position as ____________________________ at ____________________________________________________. This letter serves as my official notice of resignation.</w:t>
      </w:r>
    </w:p>
    <w:p/>
    <w:p>
      <w:r>
        <w:rPr>
          <w:b w:val="0"/>
          <w:sz w:val="20"/>
        </w:rPr>
        <w:t>In accordance with the Employment Standards Act, 2000 (Ontario), I am providing the required notice period of ___________________ (e.g., two weeks) before my last working day.</w:t>
      </w:r>
    </w:p>
    <w:p/>
    <w:p>
      <w:r>
        <w:rPr>
          <w:b w:val="0"/>
          <w:sz w:val="20"/>
        </w:rPr>
        <w:t>Reason for resignation (optional):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 w:val="0"/>
          <w:sz w:val="20"/>
        </w:rPr>
        <w:t>I would like to express my gratitude for the opportunities and experiences I have gained during my employment. I appreciate the support and guidance provided by the company and my colleagues.</w:t>
      </w:r>
    </w:p>
    <w:p/>
    <w:p>
      <w:r>
        <w:rPr>
          <w:b w:val="0"/>
          <w:sz w:val="20"/>
        </w:rPr>
        <w:t>I am willing to assist in the transition process to ensure a smooth handover of my responsibilities before my departure.</w:t>
      </w:r>
    </w:p>
    <w:p/>
    <w:p/>
    <w:p>
      <w:r>
        <w:rPr>
          <w:b w:val="0"/>
          <w:sz w:val="20"/>
        </w:rPr>
        <w:t>Please let me know if there are any formalities or documentation I need to complete prior to my departure.</w:t>
      </w:r>
    </w:p>
    <w:p/>
    <w:p/>
    <w:p>
      <w:r>
        <w:rPr>
          <w:b w:val="0"/>
          <w:sz w:val="20"/>
        </w:rPr>
        <w:t>Sincerely,</w:t>
      </w:r>
    </w:p>
    <w:p/>
    <w:p/>
    <w:p/>
    <w:p/>
    <w:p>
      <w:r>
        <w:rPr>
          <w:b w:val="0"/>
          <w:sz w:val="20"/>
        </w:rPr>
        <w:t>Signature: ____________________________________</w:t>
      </w:r>
    </w:p>
    <w:p>
      <w:r>
        <w:rPr>
          <w:b w:val="0"/>
          <w:sz w:val="20"/>
        </w:rPr>
        <w:t>Name: ________________________________________</w:t>
      </w:r>
    </w:p>
    <w:p/>
    <w:p/>
    <w:p>
      <w:r>
        <w:rPr>
          <w:b w:val="0"/>
          <w:sz w:val="20"/>
        </w:rPr>
        <w:t>Date: 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  <w:sz w:val="20"/>
              </w:rPr>
              <w:t>Additional Notes: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____________________________________________________________________</w:t>
              <w:br/>
              <w:t>____________________________________________________________________</w:t>
              <w:br/>
              <w:t>____________________________________________________________________</w:t>
              <w:br/>
              <w:t>____________________________________________________________________</w:t>
              <w:br/>
              <w:t>____________________________________________________________________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https://legaltemplates-ca.com/resignation-letter-ontario/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ca.com/resignation-letter-ontario/" TargetMode="External"/><Relationship Id="rId10" Type="http://schemas.openxmlformats.org/officeDocument/2006/relationships/hyperlink" Target="https://legal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