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FORMAL RETIREMENT LETTER</w:t>
      </w:r>
    </w:p>
    <w:p/>
    <w:p/>
    <w:p>
      <w:r>
        <w:rPr>
          <w:b/>
          <w:sz w:val="20"/>
        </w:rPr>
        <w:t>To:</w:t>
      </w:r>
    </w:p>
    <w:p>
      <w:r>
        <w:rPr>
          <w:b w:val="0"/>
          <w:sz w:val="20"/>
        </w:rPr>
        <w:t>Name: ____________________________________________________________</w:t>
      </w:r>
    </w:p>
    <w:p>
      <w:r>
        <w:rPr>
          <w:b w:val="0"/>
          <w:sz w:val="20"/>
        </w:rPr>
        <w:t>Position: __________________________________________________________</w:t>
      </w:r>
    </w:p>
    <w:p>
      <w:r>
        <w:rPr>
          <w:b w:val="0"/>
          <w:sz w:val="20"/>
        </w:rPr>
        <w:t>Company: __________________________________________________________</w:t>
      </w:r>
    </w:p>
    <w:p>
      <w:r>
        <w:rPr>
          <w:b w:val="0"/>
          <w:sz w:val="20"/>
        </w:rPr>
        <w:t>Address: __________________________________________________________</w:t>
      </w:r>
    </w:p>
    <w:p/>
    <w:p/>
    <w:p>
      <w:r>
        <w:rPr>
          <w:b/>
          <w:sz w:val="20"/>
        </w:rPr>
        <w:t>Subject: Notice of Retirement</w:t>
      </w:r>
    </w:p>
    <w:p/>
    <w:p/>
    <w:p>
      <w:r>
        <w:rPr>
          <w:b w:val="0"/>
          <w:sz w:val="20"/>
        </w:rPr>
        <w:t>Dear Sir/Madam,</w:t>
      </w:r>
    </w:p>
    <w:p/>
    <w:p>
      <w:r>
        <w:rPr>
          <w:b w:val="0"/>
          <w:sz w:val="20"/>
        </w:rPr>
        <w:t>I am writing to formally inform you of my decision to retire from my position at the company. This letter serves as my official notice of retirement in compliance with applicable employment laws in Canada.</w:t>
      </w:r>
    </w:p>
    <w:p/>
    <w:p>
      <w:r>
        <w:rPr>
          <w:b w:val="0"/>
          <w:sz w:val="20"/>
        </w:rPr>
        <w:t>I have had the privilege to work with the organization since ____________________, during which time I have committed myself to the responsibilities and duties entrusted to me. I express my gratitude for the opportunities and experiences gained throughout my tenure.</w:t>
      </w:r>
    </w:p>
    <w:p/>
    <w:p>
      <w:r>
        <w:rPr>
          <w:b w:val="0"/>
          <w:sz w:val="20"/>
        </w:rPr>
        <w:t>I intend for my retirement to take effect on ____________________, which provides adequate notice in accordance with my employment contract and relevant Canadian labor regulations. I am willing to assist in ensuring a smooth transition of my responsibilities during this period.</w:t>
      </w:r>
    </w:p>
    <w:p/>
    <w:p>
      <w:r>
        <w:rPr>
          <w:b w:val="0"/>
          <w:sz w:val="20"/>
        </w:rPr>
        <w:t>I request that you provide me with all information regarding my pension entitlements, retirement benefits, and any outstanding entitlements owed to me upon retirement, in accordance with applicable Canadian laws and company policies.</w:t>
      </w:r>
    </w:p>
    <w:p/>
    <w:p>
      <w:r>
        <w:rPr>
          <w:b w:val="0"/>
          <w:sz w:val="20"/>
        </w:rPr>
        <w:t>I understand that this retirement is a voluntary and final act, and I acknowledge all rights and obligations arising from this decision under the Employment Standards Act and other federal or provincial legislation governing employment relationships in Canada.</w:t>
      </w:r>
    </w:p>
    <w:p/>
    <w:p>
      <w:r>
        <w:rPr>
          <w:b w:val="0"/>
          <w:sz w:val="20"/>
        </w:rPr>
        <w:t>I wish to thank the management and my colleagues for their support and cooperation throughout my years of service. I look forward to maintaining a positive relationship even after my retirement.</w:t>
      </w:r>
    </w:p>
    <w:p/>
    <w:p/>
    <w:p>
      <w:r>
        <w:rPr>
          <w:b w:val="0"/>
          <w:sz w:val="20"/>
        </w:rPr>
        <w:t>Yours sincerely,</w:t>
      </w:r>
    </w:p>
    <w:p/>
    <w:p/>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left"/>
            </w:pPr>
            <w:r>
              <w:t>Signature: _______________________________</w:t>
            </w:r>
          </w:p>
        </w:tc>
      </w:tr>
      <w:tr>
        <w:tc>
          <w:tcPr>
            <w:tcW w:type="dxa" w:w="9972"/>
            <w:tcBorders>
              <w:top w:val="nil"/>
              <w:left w:val="nil"/>
              <w:bottom w:val="nil"/>
              <w:right w:val="nil"/>
              <w:insideH w:val="nil"/>
              <w:insideV w:val="nil"/>
            </w:tcBorders>
          </w:tcPr>
          <w:p>
            <w:pPr>
              <w:jc w:val="left"/>
            </w:pPr>
            <w:r>
              <w:t>Printed Name: ____________________________</w:t>
            </w:r>
          </w:p>
        </w:tc>
      </w:tr>
      <w:tr>
        <w:tc>
          <w:tcPr>
            <w:tcW w:type="dxa" w:w="9972"/>
            <w:tcBorders>
              <w:top w:val="nil"/>
              <w:left w:val="nil"/>
              <w:bottom w:val="nil"/>
              <w:right w:val="nil"/>
              <w:insideH w:val="nil"/>
              <w:insideV w:val="nil"/>
            </w:tcBorders>
          </w:tcPr>
          <w:p>
            <w:pPr>
              <w:jc w:val="left"/>
            </w:pPr>
            <w:r>
              <w:t>Date: ____________________________________</w:t>
            </w:r>
          </w:p>
        </w:tc>
      </w:tr>
    </w:tbl>
    <w:p/>
    <w:p/>
    <w:p>
      <w:pPr>
        <w:jc w:val="center"/>
      </w:pPr>
      <w:r>
        <w:rPr>
          <w:b/>
          <w:sz w:val="20"/>
        </w:rPr>
        <w:t>Employer Acknowledgment</w:t>
      </w:r>
    </w:p>
    <w:p/>
    <w:p>
      <w:r>
        <w:rPr>
          <w:b w:val="0"/>
          <w:sz w:val="20"/>
        </w:rPr>
        <w:t>I, the undersigned, acknowledge receipt of this formal retirement letter and accept the resignation of the employee under the terms stipulated herein and in accordance with Canadian employment laws.</w:t>
      </w:r>
    </w:p>
    <w:p/>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left"/>
            </w:pPr>
            <w:r>
              <w:t>Employer Signature: _______________________________</w:t>
            </w:r>
          </w:p>
        </w:tc>
      </w:tr>
      <w:tr>
        <w:tc>
          <w:tcPr>
            <w:tcW w:type="dxa" w:w="9972"/>
            <w:tcBorders>
              <w:top w:val="nil"/>
              <w:left w:val="nil"/>
              <w:bottom w:val="nil"/>
              <w:right w:val="nil"/>
              <w:insideH w:val="nil"/>
              <w:insideV w:val="nil"/>
            </w:tcBorders>
          </w:tcPr>
          <w:p>
            <w:pPr>
              <w:jc w:val="left"/>
            </w:pPr>
            <w:r>
              <w:t>Printed Name: _____________________________________</w:t>
            </w:r>
          </w:p>
        </w:tc>
      </w:tr>
      <w:tr>
        <w:tc>
          <w:tcPr>
            <w:tcW w:type="dxa" w:w="9972"/>
            <w:tcBorders>
              <w:top w:val="nil"/>
              <w:left w:val="nil"/>
              <w:bottom w:val="nil"/>
              <w:right w:val="nil"/>
              <w:insideH w:val="nil"/>
              <w:insideV w:val="nil"/>
            </w:tcBorders>
          </w:tcPr>
          <w:p>
            <w:pPr>
              <w:jc w:val="left"/>
            </w:pPr>
            <w:r>
              <w:t>Position/Title: ____________________________________</w:t>
            </w:r>
          </w:p>
        </w:tc>
      </w:tr>
    </w:tbl>
    <w:p/>
    <w:p/>
    <w:p>
      <w:r>
        <w:rPr>
          <w:b/>
          <w:sz w:val="20"/>
        </w:rPr>
        <w:t>For any further correspondence regarding this retirement, please contact:</w:t>
      </w:r>
    </w:p>
    <w:p>
      <w:r>
        <w:rPr>
          <w:b w:val="0"/>
          <w:sz w:val="20"/>
        </w:rPr>
        <w:t>Name: _______________________________________________________________</w:t>
      </w:r>
    </w:p>
    <w:p>
      <w:r>
        <w:rPr>
          <w:b w:val="0"/>
          <w:sz w:val="20"/>
        </w:rPr>
        <w:t>Position: ____________________________________________________________</w:t>
      </w:r>
    </w:p>
    <w:p>
      <w:r>
        <w:rPr>
          <w:b w:val="0"/>
          <w:sz w:val="20"/>
        </w:rPr>
        <w:t>Phone: ______________________________________________________________</w:t>
      </w:r>
    </w:p>
    <w:p>
      <w:r>
        <w:rPr>
          <w:b w:val="0"/>
          <w:sz w:val="20"/>
        </w:rPr>
        <w:t>Email: _______________________________________________________________</w:t>
      </w:r>
    </w:p>
    <w:p/>
    <w:p/>
    <w:p>
      <w:r>
        <w:rPr>
          <w:b w:val="0"/>
          <w:sz w:val="20"/>
        </w:rPr>
        <w:t>This retirement letter is prepared to comply with all relevant Canadian employment laws and regulations, including but not limited to the Employment Standards Act, applicable provincial legislation, and any contractual obligations between the parties.</w:t>
      </w:r>
    </w:p>
    <w:p/>
    <w:p>
      <w:r>
        <w:br w:type="page"/>
      </w:r>
    </w:p>
    <w:p>
      <w:pPr>
        <w:jc w:val="center"/>
      </w:pPr>
      <w:r>
        <w:rPr>
          <w:color w:val="555555"/>
          <w:sz w:val="24"/>
        </w:rPr>
        <w:t>Original source of this document:</w:t>
      </w:r>
    </w:p>
    <w:p>
      <w:pPr>
        <w:jc w:val="center"/>
      </w:pPr>
      <w:hyperlink r:id="rId9">
        <w:r>
          <w:rPr>
            <w:color w:val="0000FF"/>
            <w:u w:val="single"/>
          </w:rPr>
          <w:t>https://legaltemplates-ca.com/retirement-letter-to-employer/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https://legaltemplates-ca.com</w:t>
        </w:r>
      </w:hyperlink>
    </w:p>
    <w:p>
      <w:pPr>
        <w:jc w:val="center"/>
      </w:pPr>
      <w:r>
        <w:rPr>
          <w:color w:val="808080"/>
          <w:sz w:val="20"/>
        </w:rPr>
        <w:t>This template is intended exclusively for personal, non-commercial use.</w:t>
        <w:br/>
        <w:t>If distributed or published, the source must be mentioned. © legaltemplates-ca.com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ca.com/retirement-letter-to-employer/" TargetMode="External"/><Relationship Id="rId10" Type="http://schemas.openxmlformats.org/officeDocument/2006/relationships/hyperlink" Target="https://legal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