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ROOFING SERVICES CONTRACT AGREEMENT</w:t>
      </w:r>
    </w:p>
    <w:p/>
    <w:p>
      <w:r>
        <w:rPr>
          <w:b/>
          <w:sz w:val="20"/>
        </w:rPr>
        <w:t>Contractor Information:</w:t>
      </w:r>
    </w:p>
    <w:p>
      <w:r>
        <w:rPr>
          <w:b w:val="0"/>
          <w:sz w:val="20"/>
        </w:rPr>
        <w:t>Business Name: ________________________________________________________</w:t>
      </w:r>
    </w:p>
    <w:p>
      <w:r>
        <w:rPr>
          <w:b w:val="0"/>
          <w:sz w:val="20"/>
        </w:rPr>
        <w:t>Contact Person: _______________________________________________________</w:t>
      </w:r>
    </w:p>
    <w:p>
      <w:r>
        <w:rPr>
          <w:b w:val="0"/>
          <w:sz w:val="20"/>
        </w:rPr>
        <w:t>Business Address: 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 of Property: 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Type of Property: _____________________________________________________</w:t>
      </w:r>
    </w:p>
    <w:p>
      <w:r>
        <w:rPr>
          <w:b w:val="0"/>
          <w:sz w:val="20"/>
        </w:rPr>
        <w:t>Roof Location: ________________________________________________________</w:t>
      </w:r>
    </w:p>
    <w:p>
      <w:r>
        <w:rPr>
          <w:b w:val="0"/>
          <w:sz w:val="20"/>
        </w:rPr>
        <w:t>Existing Roof Description: _____________________________________________</w:t>
      </w:r>
    </w:p>
    <w:p>
      <w:r>
        <w:rPr>
          <w:b w:val="0"/>
          <w:sz w:val="20"/>
        </w:rPr>
        <w:t>Roof Dimensions: ______________________________________________________</w:t>
      </w:r>
    </w:p>
    <w:p>
      <w:r>
        <w:rPr>
          <w:b w:val="0"/>
          <w:sz w:val="20"/>
        </w:rPr>
        <w:t>Accessibility and Conditions: __________________________________________</w:t>
      </w:r>
    </w:p>
    <w:p/>
    <w:p>
      <w:r>
        <w:rPr>
          <w:b/>
          <w:sz w:val="20"/>
        </w:rPr>
        <w:t>Scope of Work:</w:t>
      </w:r>
    </w:p>
    <w:p>
      <w:r>
        <w:rPr>
          <w:b w:val="0"/>
          <w:sz w:val="20"/>
        </w:rPr>
        <w:t>The Contractor agrees to perform the following services at the Client's property:</w:t>
      </w:r>
    </w:p>
    <w:p>
      <w:r>
        <w:rPr>
          <w:b w:val="0"/>
          <w:sz w:val="20"/>
        </w:rPr>
        <w:t>- Removal and disposal of existing roofing materials as necessary.</w:t>
      </w:r>
    </w:p>
    <w:p>
      <w:r>
        <w:rPr>
          <w:b w:val="0"/>
          <w:sz w:val="20"/>
        </w:rPr>
        <w:t>- Inspection and repair of roof decking and support structures.</w:t>
      </w:r>
    </w:p>
    <w:p>
      <w:r>
        <w:rPr>
          <w:b w:val="0"/>
          <w:sz w:val="20"/>
        </w:rPr>
        <w:t>- Installation of new roofing materials as specified.</w:t>
      </w:r>
    </w:p>
    <w:p>
      <w:r>
        <w:rPr>
          <w:b w:val="0"/>
          <w:sz w:val="20"/>
        </w:rPr>
        <w:t>- Installation of flashing, gutters, and other roofing components.</w:t>
      </w:r>
    </w:p>
    <w:p>
      <w:r>
        <w:rPr>
          <w:b w:val="0"/>
          <w:sz w:val="20"/>
        </w:rPr>
        <w:t>- Clean up and removal of debris upon completion of work.</w:t>
      </w:r>
    </w:p>
    <w:p/>
    <w:p>
      <w:r>
        <w:rPr>
          <w:b/>
          <w:sz w:val="20"/>
        </w:rPr>
        <w:t>Materials:</w:t>
      </w:r>
    </w:p>
    <w:p>
      <w:r>
        <w:rPr>
          <w:b w:val="0"/>
          <w:sz w:val="20"/>
        </w:rPr>
        <w:t>The Contractor shall supply all materials required for the job, including but not limited to:</w:t>
      </w:r>
    </w:p>
    <w:p>
      <w:r>
        <w:rPr>
          <w:b w:val="0"/>
          <w:sz w:val="20"/>
        </w:rPr>
        <w:t>- Roofing shingles/panels: _______________________________________________</w:t>
      </w:r>
    </w:p>
    <w:p>
      <w:r>
        <w:rPr>
          <w:b w:val="0"/>
          <w:sz w:val="20"/>
        </w:rPr>
        <w:t>- Underlayment: _________________________________________________________</w:t>
      </w:r>
    </w:p>
    <w:p>
      <w:r>
        <w:rPr>
          <w:b w:val="0"/>
          <w:sz w:val="20"/>
        </w:rPr>
        <w:t>- Flashing: _____________________________________________________________</w:t>
      </w:r>
    </w:p>
    <w:p>
      <w:r>
        <w:rPr>
          <w:b w:val="0"/>
          <w:sz w:val="20"/>
        </w:rPr>
        <w:t>- Nails, adhesives, and sealants: ________________________________________</w:t>
      </w:r>
    </w:p>
    <w:p>
      <w:r>
        <w:rPr>
          <w:b w:val="0"/>
          <w:sz w:val="20"/>
        </w:rPr>
        <w:t>All materials shall meet Canadian standards and be suitable for the property and climate.</w:t>
      </w:r>
    </w:p>
    <w:p/>
    <w:p>
      <w:r>
        <w:rPr>
          <w:b/>
          <w:sz w:val="20"/>
        </w:rPr>
        <w:t>Project Timeline:</w:t>
      </w:r>
    </w:p>
    <w:p>
      <w:r>
        <w:rPr>
          <w:b w:val="0"/>
          <w:sz w:val="20"/>
        </w:rPr>
        <w:t>Work is expected to commence within __________ days after contract signing, subject to weather and material availability.</w:t>
      </w:r>
    </w:p>
    <w:p>
      <w:r>
        <w:rPr>
          <w:b w:val="0"/>
          <w:sz w:val="20"/>
        </w:rPr>
        <w:t>Estimated completion date: ______________________________________________</w:t>
      </w:r>
    </w:p>
    <w:p>
      <w:r>
        <w:rPr>
          <w:b w:val="0"/>
          <w:sz w:val="20"/>
        </w:rPr>
        <w:t>The Contractor shall notify the Client promptly of any delays or changes to the schedule.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Total Contract Price: $____________________ CAD</w:t>
      </w:r>
    </w:p>
    <w:p>
      <w:r>
        <w:rPr>
          <w:b w:val="0"/>
          <w:sz w:val="20"/>
        </w:rPr>
        <w:t>Payment Schedule:</w:t>
      </w:r>
    </w:p>
    <w:p>
      <w:r>
        <w:rPr>
          <w:b w:val="0"/>
          <w:sz w:val="20"/>
        </w:rPr>
        <w:t>- Deposit upon contract signing: $____________________ CAD</w:t>
      </w:r>
    </w:p>
    <w:p>
      <w:r>
        <w:rPr>
          <w:b w:val="0"/>
          <w:sz w:val="20"/>
        </w:rPr>
        <w:t>- Progress payment(s): $____________________ CAD upon completion of specified milestones.</w:t>
      </w:r>
    </w:p>
    <w:p>
      <w:r>
        <w:rPr>
          <w:b w:val="0"/>
          <w:sz w:val="20"/>
        </w:rPr>
        <w:t>- Final payment: $____________________ CAD upon satisfactory completion of the work.</w:t>
      </w:r>
    </w:p>
    <w:p>
      <w:r>
        <w:rPr>
          <w:b w:val="0"/>
          <w:sz w:val="20"/>
        </w:rPr>
        <w:t>Payments shall be made by: ______________________________________________</w:t>
      </w:r>
    </w:p>
    <w:p/>
    <w:p>
      <w:r>
        <w:rPr>
          <w:b/>
          <w:sz w:val="20"/>
        </w:rPr>
        <w:t>Permits and Regulations:</w:t>
      </w:r>
    </w:p>
    <w:p>
      <w:r>
        <w:rPr>
          <w:b w:val="0"/>
          <w:sz w:val="20"/>
        </w:rPr>
        <w:t>The Contractor shall obtain and pay for all necessary permits and licenses required to perform the work under this contract.</w:t>
      </w:r>
    </w:p>
    <w:p>
      <w:r>
        <w:rPr>
          <w:b w:val="0"/>
          <w:sz w:val="20"/>
        </w:rPr>
        <w:t>All work shall comply with applicable Canadian federal, provincial, and municipal laws, codes, and regulations.</w:t>
      </w:r>
    </w:p>
    <w:p/>
    <w:p>
      <w:r>
        <w:rPr>
          <w:b/>
          <w:sz w:val="20"/>
        </w:rPr>
        <w:t>Warranties:</w:t>
      </w:r>
    </w:p>
    <w:p>
      <w:r>
        <w:rPr>
          <w:b w:val="0"/>
          <w:sz w:val="20"/>
        </w:rPr>
        <w:t>The Contractor warrants that all workmanship shall be performed in a professional and workmanlike manner according to industry standards.</w:t>
      </w:r>
    </w:p>
    <w:p>
      <w:r>
        <w:rPr>
          <w:b w:val="0"/>
          <w:sz w:val="20"/>
        </w:rPr>
        <w:t>The warranty period for workmanship is __________ months/years from the date of completion.</w:t>
      </w:r>
    </w:p>
    <w:p>
      <w:r>
        <w:rPr>
          <w:b w:val="0"/>
          <w:sz w:val="20"/>
        </w:rPr>
        <w:t>Manufacturer warranties for materials shall be passed to the Client where applicable.</w:t>
      </w:r>
    </w:p>
    <w:p>
      <w:r>
        <w:rPr>
          <w:b w:val="0"/>
          <w:sz w:val="20"/>
        </w:rPr>
        <w:t>This warranty does not cover damage caused by natural disasters, accidents, misuse, or unauthorized alterations.</w:t>
      </w:r>
    </w:p>
    <w:p/>
    <w:p>
      <w:r>
        <w:rPr>
          <w:b/>
          <w:sz w:val="20"/>
        </w:rPr>
        <w:t>Insurance and Liability:</w:t>
      </w:r>
    </w:p>
    <w:p>
      <w:r>
        <w:rPr>
          <w:b w:val="0"/>
          <w:sz w:val="20"/>
        </w:rPr>
        <w:t>The Contractor shall maintain valid liability and workers’ compensation insurance during the term of this contract.</w:t>
      </w:r>
    </w:p>
    <w:p>
      <w:r>
        <w:rPr>
          <w:b w:val="0"/>
          <w:sz w:val="20"/>
        </w:rPr>
        <w:t>The Contractor is responsible for injury or damage caused by Contractor’s employees or subcontractors.</w:t>
      </w:r>
    </w:p>
    <w:p>
      <w:r>
        <w:rPr>
          <w:b w:val="0"/>
          <w:sz w:val="20"/>
        </w:rPr>
        <w:t>The Client shall maintain insurance coverage for the property and any existing damages.</w:t>
      </w:r>
    </w:p>
    <w:p/>
    <w:p>
      <w:r>
        <w:rPr>
          <w:b/>
          <w:sz w:val="20"/>
        </w:rPr>
        <w:t>Changes and Additional Work:</w:t>
      </w:r>
    </w:p>
    <w:p>
      <w:r>
        <w:rPr>
          <w:b w:val="0"/>
          <w:sz w:val="20"/>
        </w:rPr>
        <w:t>Any changes to the scope of work or additional work requested by the Client shall be documented in a written change order, including adjustments to price and timeline.</w:t>
      </w:r>
    </w:p>
    <w:p>
      <w:r>
        <w:rPr>
          <w:b w:val="0"/>
          <w:sz w:val="20"/>
        </w:rPr>
        <w:t>The Contractor shall not proceed with additional work until the change order is signed by both parties.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contract upon written notice if the other party breaches any material term and fails to cure within __________ days.</w:t>
      </w:r>
    </w:p>
    <w:p>
      <w:r>
        <w:rPr>
          <w:b w:val="0"/>
          <w:sz w:val="20"/>
        </w:rPr>
        <w:t>Upon termination, the Client shall pay for all work performed and materials purchased up to the termination date.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 arising from or related to this contract shall first be attempted to be resolved through good faith negotiations between the parties.</w:t>
      </w:r>
    </w:p>
    <w:p>
      <w:r>
        <w:rPr>
          <w:b w:val="0"/>
          <w:sz w:val="20"/>
        </w:rPr>
        <w:t>If unresolved, disputes shall be submitted to mediation in accordance with the laws of the province where the property is located.</w:t>
      </w:r>
    </w:p>
    <w:p>
      <w:r>
        <w:rPr>
          <w:b w:val="0"/>
          <w:sz w:val="20"/>
        </w:rPr>
        <w:t>Should mediation fail, disputes shall be finally resolved by binding arbitration under the applicable arbitration act.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contract constitutes the entire agreement between the parties and supersedes all prior negotiations, understandings, and agreements.</w:t>
      </w:r>
    </w:p>
    <w:p>
      <w:r>
        <w:rPr>
          <w:b w:val="0"/>
          <w:sz w:val="20"/>
        </w:rPr>
        <w:t>Any amendments must be in writing and signed by both parties.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contract shall be governed by and construed in accordance with the laws of the Province where the property is located and the federal laws of Canada.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https://legaltemplates-ca.com/roofing-contract/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roofing-contract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