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CANADIAN SALES CONTRACT</w:t>
      </w:r>
    </w:p>
    <w:p/>
    <w:p>
      <w:r>
        <w:rPr>
          <w:b/>
          <w:sz w:val="20"/>
        </w:rPr>
        <w:t>PARTIES:</w:t>
      </w:r>
    </w:p>
    <w:p>
      <w:r>
        <w:rPr>
          <w:b/>
          <w:sz w:val="20"/>
        </w:rPr>
        <w:t>SELLER:</w:t>
      </w:r>
    </w:p>
    <w:p>
      <w:r>
        <w:rPr>
          <w:b w:val="0"/>
          <w:sz w:val="20"/>
        </w:rPr>
        <w:t>Full Legal Name: _________________________________________________</w:t>
      </w:r>
    </w:p>
    <w:p>
      <w:r>
        <w:rPr>
          <w:b w:val="0"/>
          <w:sz w:val="20"/>
        </w:rPr>
        <w:t>Business Number (if applicable): ___________________________________</w:t>
      </w:r>
    </w:p>
    <w:p>
      <w:r>
        <w:rPr>
          <w:b w:val="0"/>
          <w:sz w:val="20"/>
        </w:rPr>
        <w:t>Address: __________________________________________________________</w:t>
      </w:r>
    </w:p>
    <w:p>
      <w:r>
        <w:rPr>
          <w:b w:val="0"/>
          <w:sz w:val="20"/>
        </w:rPr>
        <w:t>Phone Number: _____________________________________________________</w:t>
      </w:r>
    </w:p>
    <w:p>
      <w:r>
        <w:rPr>
          <w:b w:val="0"/>
          <w:sz w:val="20"/>
        </w:rPr>
        <w:t>Email Address: _____________________________________________________</w:t>
      </w:r>
    </w:p>
    <w:p/>
    <w:p>
      <w:r>
        <w:rPr>
          <w:b/>
          <w:sz w:val="20"/>
        </w:rPr>
        <w:t>BUYER:</w:t>
      </w:r>
    </w:p>
    <w:p>
      <w:r>
        <w:rPr>
          <w:b w:val="0"/>
          <w:sz w:val="20"/>
        </w:rPr>
        <w:t>Full Legal Name: _________________________________________________</w:t>
      </w:r>
    </w:p>
    <w:p>
      <w:r>
        <w:rPr>
          <w:b w:val="0"/>
          <w:sz w:val="20"/>
        </w:rPr>
        <w:t>Business Number (if applicable): ___________________________________</w:t>
      </w:r>
    </w:p>
    <w:p>
      <w:r>
        <w:rPr>
          <w:b w:val="0"/>
          <w:sz w:val="20"/>
        </w:rPr>
        <w:t>Address: __________________________________________________________</w:t>
      </w:r>
    </w:p>
    <w:p>
      <w:r>
        <w:rPr>
          <w:b w:val="0"/>
          <w:sz w:val="20"/>
        </w:rPr>
        <w:t>Phone Number: _____________________________________________________</w:t>
      </w:r>
    </w:p>
    <w:p>
      <w:r>
        <w:rPr>
          <w:b w:val="0"/>
          <w:sz w:val="20"/>
        </w:rPr>
        <w:t>Email Address: _____________________________________________________</w:t>
      </w:r>
    </w:p>
    <w:p/>
    <w:p>
      <w:r>
        <w:rPr>
          <w:b/>
          <w:sz w:val="20"/>
        </w:rPr>
        <w:t>DESCRIPTION OF GOODS:</w:t>
      </w:r>
    </w:p>
    <w:p>
      <w:r>
        <w:rPr>
          <w:b w:val="0"/>
          <w:sz w:val="20"/>
        </w:rPr>
        <w:t>Detailed Description: ______________________________________________</w:t>
      </w:r>
    </w:p>
    <w:p>
      <w:r>
        <w:rPr>
          <w:b w:val="0"/>
          <w:sz w:val="20"/>
        </w:rPr>
        <w:t>Make/Model (if applicable): _________________________________________</w:t>
      </w:r>
    </w:p>
    <w:p>
      <w:r>
        <w:rPr>
          <w:b w:val="0"/>
          <w:sz w:val="20"/>
        </w:rPr>
        <w:t>Serial Number or Identification: ____________________________________</w:t>
      </w:r>
    </w:p>
    <w:p>
      <w:r>
        <w:rPr>
          <w:b w:val="0"/>
          <w:sz w:val="20"/>
        </w:rPr>
        <w:t>Condition: _________________________________________________________</w:t>
      </w:r>
    </w:p>
    <w:p>
      <w:r>
        <w:rPr>
          <w:b w:val="0"/>
          <w:sz w:val="20"/>
        </w:rPr>
        <w:t>Quantity: __________________________________________________________</w:t>
      </w:r>
    </w:p>
    <w:p/>
    <w:p>
      <w:r>
        <w:rPr>
          <w:b/>
          <w:sz w:val="20"/>
        </w:rPr>
        <w:t>PURCHASE PRICE AND PAYMENT TERMS:</w:t>
      </w:r>
    </w:p>
    <w:p>
      <w:r>
        <w:rPr>
          <w:b w:val="0"/>
          <w:sz w:val="20"/>
        </w:rPr>
        <w:t>Total Purchase Price (CAD): ________________________________</w:t>
      </w:r>
    </w:p>
    <w:p>
      <w:r>
        <w:rPr>
          <w:b w:val="0"/>
          <w:sz w:val="20"/>
        </w:rPr>
        <w:t>Deposit Amount (if any): ___________________________________</w:t>
      </w:r>
    </w:p>
    <w:p>
      <w:r>
        <w:rPr>
          <w:b w:val="0"/>
          <w:sz w:val="20"/>
        </w:rPr>
        <w:t>Balance Due: _____________________________________________</w:t>
      </w:r>
    </w:p>
    <w:p>
      <w:r>
        <w:rPr>
          <w:b w:val="0"/>
          <w:sz w:val="20"/>
        </w:rPr>
        <w:t>Payment Method(s): _______________________________________</w:t>
      </w:r>
    </w:p>
    <w:p>
      <w:r>
        <w:rPr>
          <w:b w:val="0"/>
          <w:sz w:val="20"/>
        </w:rPr>
        <w:t>Payment Schedule and Deadlines: ___________________________</w:t>
      </w:r>
    </w:p>
    <w:p/>
    <w:p>
      <w:r>
        <w:rPr>
          <w:b/>
          <w:sz w:val="20"/>
        </w:rPr>
        <w:t>REPRESENTATIONS AND WARRANTIES:</w:t>
      </w:r>
    </w:p>
    <w:p>
      <w:r>
        <w:rPr>
          <w:b w:val="0"/>
          <w:sz w:val="20"/>
        </w:rPr>
        <w:t>1. The Seller represents and warrants that it is the legal and beneficial owner of the goods described herein, free and clear of all liens, charges, encumbrances, and claims of any kind.</w:t>
      </w:r>
    </w:p>
    <w:p/>
    <w:p>
      <w:r>
        <w:rPr>
          <w:b w:val="0"/>
          <w:sz w:val="20"/>
        </w:rPr>
        <w:t>2. The Seller affirms that the goods are sold on an “AS IS, WHERE IS” basis except as otherwise expressly stated in this Agreement.</w:t>
      </w:r>
    </w:p>
    <w:p/>
    <w:p>
      <w:r>
        <w:rPr>
          <w:b w:val="0"/>
          <w:sz w:val="20"/>
        </w:rPr>
        <w:t>3. The Buyer acknowledges having inspected the goods and accepts them in their current condition, subject to any warranties explicitly provided in this Agreement.</w:t>
      </w:r>
    </w:p>
    <w:p/>
    <w:p>
      <w:r>
        <w:rPr>
          <w:b/>
          <w:sz w:val="20"/>
        </w:rPr>
        <w:t>DELIVERY:</w:t>
      </w:r>
    </w:p>
    <w:p>
      <w:r>
        <w:rPr>
          <w:b w:val="0"/>
          <w:sz w:val="20"/>
        </w:rPr>
        <w:t>Delivery Date: _______________________________________________</w:t>
      </w:r>
    </w:p>
    <w:p>
      <w:r>
        <w:rPr>
          <w:b w:val="0"/>
          <w:sz w:val="20"/>
        </w:rPr>
        <w:t>Delivery Location: ___________________________________________</w:t>
      </w:r>
    </w:p>
    <w:p>
      <w:r>
        <w:rPr>
          <w:b w:val="0"/>
          <w:sz w:val="20"/>
        </w:rPr>
        <w:t>Risk of loss or damage passes to Buyer upon delivery and acceptance of the goods.</w:t>
      </w:r>
    </w:p>
    <w:p/>
    <w:p>
      <w:r>
        <w:rPr>
          <w:b/>
          <w:sz w:val="20"/>
        </w:rPr>
        <w:t>TITLE AND RISK OF LOSS:</w:t>
      </w:r>
    </w:p>
    <w:p>
      <w:r>
        <w:rPr>
          <w:b w:val="0"/>
          <w:sz w:val="20"/>
        </w:rPr>
        <w:t>Title to the goods shall pass from Seller to Buyer upon full payment of the Purchase Price and delivery of the goods.</w:t>
      </w:r>
    </w:p>
    <w:p>
      <w:r>
        <w:rPr>
          <w:b w:val="0"/>
          <w:sz w:val="20"/>
        </w:rPr>
        <w:t>Risk of loss or damage to the goods shall pass to Buyer upon delivery.</w:t>
      </w:r>
    </w:p>
    <w:p/>
    <w:p>
      <w:r>
        <w:rPr>
          <w:b/>
          <w:sz w:val="20"/>
        </w:rPr>
        <w:t>INSPECTION AND ACCEPTANCE:</w:t>
      </w:r>
    </w:p>
    <w:p>
      <w:r>
        <w:rPr>
          <w:b w:val="0"/>
          <w:sz w:val="20"/>
        </w:rPr>
        <w:t>Buyer shall have the right to inspect the goods upon delivery. Acceptance shall be deemed unless Buyer notifies Seller in writing of any defects or non-conformities within __ days of delivery.</w:t>
      </w:r>
    </w:p>
    <w:p/>
    <w:p>
      <w:r>
        <w:rPr>
          <w:b/>
          <w:sz w:val="20"/>
        </w:rPr>
        <w:t>LIMITATION OF LIABILITY AND DISCLAIMER:</w:t>
      </w:r>
    </w:p>
    <w:p>
      <w:r>
        <w:rPr>
          <w:b w:val="0"/>
          <w:sz w:val="20"/>
        </w:rPr>
        <w:t>Except as expressly provided in this Agreement, Seller disclaims all warranties, express or implied, including but not limited to warranties of merchantability and fitness for a particular purpose.</w:t>
      </w:r>
    </w:p>
    <w:p>
      <w:r>
        <w:rPr>
          <w:b w:val="0"/>
          <w:sz w:val="20"/>
        </w:rPr>
        <w:t>Neither party shall be liable for indirect, incidental, consequential, or punitive damages arising out of or related to this Agreement.</w:t>
      </w:r>
    </w:p>
    <w:p/>
    <w:p>
      <w:r>
        <w:rPr>
          <w:b/>
          <w:sz w:val="20"/>
        </w:rPr>
        <w:t>INDEMNIFICATION:</w:t>
      </w:r>
    </w:p>
    <w:p>
      <w:r>
        <w:rPr>
          <w:b w:val="0"/>
          <w:sz w:val="20"/>
        </w:rPr>
        <w:t>Buyer agrees to indemnify, defend, and hold harmless Seller from any claims, losses, damages, liabilities, or expenses arising from Buyer's use or possession of the goods after delivery.</w:t>
      </w:r>
    </w:p>
    <w:p/>
    <w:p>
      <w:r>
        <w:rPr>
          <w:b/>
          <w:sz w:val="20"/>
        </w:rPr>
        <w:t>GOVERNING LAW AND JURISDICTION:</w:t>
      </w:r>
    </w:p>
    <w:p>
      <w:r>
        <w:rPr>
          <w:b w:val="0"/>
          <w:sz w:val="20"/>
        </w:rPr>
        <w:t>This Agreement shall be governed by and construed in accordance with the laws of the Province of ______________ and the federal laws of Canada applicable therein.</w:t>
      </w:r>
    </w:p>
    <w:p>
      <w:r>
        <w:rPr>
          <w:b w:val="0"/>
          <w:sz w:val="20"/>
        </w:rPr>
        <w:t>Any dispute arising out of or in connection with this Agreement shall be submitted to the exclusive jurisdiction of the courts of the Province of ______________.</w:t>
      </w:r>
    </w:p>
    <w:p/>
    <w:p>
      <w:r>
        <w:rPr>
          <w:b/>
          <w:sz w:val="20"/>
        </w:rPr>
        <w:t>ENTIRE AGREEMENT:</w:t>
      </w:r>
    </w:p>
    <w:p>
      <w:r>
        <w:rPr>
          <w:b w:val="0"/>
          <w:sz w:val="20"/>
        </w:rPr>
        <w:t>This Agreement constitutes the entire agreement between the Parties regarding the subject matter hereof and supersedes all prior negotiations, understandings, and agreements, whether oral or written.</w:t>
      </w:r>
    </w:p>
    <w:p/>
    <w:p>
      <w:r>
        <w:rPr>
          <w:b/>
          <w:sz w:val="20"/>
        </w:rPr>
        <w:t>AMENDMENTS:</w:t>
      </w:r>
    </w:p>
    <w:p>
      <w:r>
        <w:rPr>
          <w:b w:val="0"/>
          <w:sz w:val="20"/>
        </w:rPr>
        <w:t>No amendment, modification, or waiver of any provision of this Agreement shall be valid unless in writing and signed by both Parties.</w:t>
      </w:r>
    </w:p>
    <w:p/>
    <w:p>
      <w:r>
        <w:rPr>
          <w:b/>
          <w:sz w:val="20"/>
        </w:rPr>
        <w:t>NOTICES:</w:t>
      </w:r>
    </w:p>
    <w:p>
      <w:r>
        <w:rPr>
          <w:b w:val="0"/>
          <w:sz w:val="20"/>
        </w:rPr>
        <w:t>All notices, requests, demands, and other communications under this Agreement shall be in writing and shall be deemed to have been duly given when delivered personally, sent by registered mail, or by email to the addresses provided above.</w:t>
      </w:r>
    </w:p>
    <w:p/>
    <w:p>
      <w:r>
        <w:rPr>
          <w:b/>
          <w:sz w:val="20"/>
        </w:rPr>
        <w:t>SEVERABILITY:</w:t>
      </w:r>
    </w:p>
    <w:p>
      <w:r>
        <w:rPr>
          <w:b w:val="0"/>
          <w:sz w:val="20"/>
        </w:rPr>
        <w:t>If any provision of this Agreement is held to be invalid, illegal or unenforceable in any respect, the validity, legality and enforceability of the remaining provisions shall not in any way be affected or impaired.</w:t>
      </w:r>
    </w:p>
    <w:p/>
    <w:p>
      <w:r>
        <w:rPr>
          <w:b/>
          <w:sz w:val="20"/>
        </w:rPr>
        <w:t>FORCE MAJEURE:</w:t>
      </w:r>
    </w:p>
    <w:p>
      <w:r>
        <w:rPr>
          <w:b w:val="0"/>
          <w:sz w:val="20"/>
        </w:rPr>
        <w:t>Neither Party shall be liable for any failure or delay in performing its obligations under this Agreement due to causes beyond its reasonable control, including but not limited to acts of God, government actions, strikes, or natural disasters.</w:t>
      </w:r>
    </w:p>
    <w:p/>
    <w:p>
      <w:r>
        <w:rPr>
          <w:b/>
          <w:sz w:val="20"/>
        </w:rPr>
        <w:t>COUNTERPARTS:</w:t>
      </w:r>
    </w:p>
    <w:p>
      <w:r>
        <w:rPr>
          <w:b w:val="0"/>
          <w:sz w:val="20"/>
        </w:rPr>
        <w:t>This Agreement may be executed in counterparts, each of which shall be deemed an original, and all of which together shall constitute one and the same instrument.</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https://legaltemplates-ca.com/sales-contract/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https://legaltemplates-ca.com</w:t>
        </w:r>
      </w:hyperlink>
    </w:p>
    <w:p>
      <w:pPr>
        <w:jc w:val="center"/>
      </w:pPr>
      <w:r>
        <w:rPr>
          <w:color w:val="808080"/>
          <w:sz w:val="20"/>
        </w:rPr>
        <w:t>This template is intended exclusively for personal, non-commercial use.</w:t>
        <w:br/>
        <w:t>If distributed or published, the source must be mentioned. © legaltemplates-ca.com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ca.com/sales-contract/" TargetMode="External"/><Relationship Id="rId10" Type="http://schemas.openxmlformats.org/officeDocument/2006/relationships/hyperlink" Target="https://legal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