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SETTLEMENT AGREEMENT</w:t>
      </w:r>
    </w:p>
    <w:p/>
    <w:p>
      <w:r>
        <w:rPr>
          <w:b/>
          <w:sz w:val="20"/>
        </w:rPr>
        <w:t>This Settlement Agreement (the “Agreement”) is entered into by and between:</w:t>
      </w:r>
    </w:p>
    <w:p/>
    <w:p>
      <w:r>
        <w:rPr>
          <w:b/>
          <w:sz w:val="20"/>
        </w:rPr>
        <w:t>1. Claimant:</w:t>
      </w:r>
    </w:p>
    <w:p>
      <w:r>
        <w:rPr>
          <w:b w:val="0"/>
          <w:sz w:val="20"/>
        </w:rPr>
        <w:t>Full Legal Name: 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2. Respondent:</w:t>
      </w:r>
    </w:p>
    <w:p>
      <w:r>
        <w:rPr>
          <w:b w:val="0"/>
          <w:sz w:val="20"/>
        </w:rPr>
        <w:t>Full Legal Name: 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sz w:val="20"/>
        </w:rPr>
        <w:t>RECITALS</w:t>
      </w:r>
    </w:p>
    <w:p/>
    <w:p>
      <w:r>
        <w:rPr>
          <w:b w:val="0"/>
          <w:sz w:val="20"/>
        </w:rPr>
        <w:t>WHEREAS, a dispute has arisen between the Claimant and the Respondent relating to the matters described herein;</w:t>
      </w:r>
    </w:p>
    <w:p>
      <w:r>
        <w:rPr>
          <w:b w:val="0"/>
          <w:sz w:val="20"/>
        </w:rPr>
        <w:t>WHEREAS, the Parties wish to resolve and settle all disputes, claims, and differences between them without admission of liability or fault;</w:t>
      </w:r>
    </w:p>
    <w:p>
      <w:r>
        <w:rPr>
          <w:b w:val="0"/>
          <w:sz w:val="20"/>
        </w:rPr>
        <w:t>NOW, THEREFORE, in consideration of the mutual covenants and promises contained herein, the Parties agree as follows:</w:t>
      </w:r>
    </w:p>
    <w:p/>
    <w:p>
      <w:r>
        <w:rPr>
          <w:b/>
          <w:sz w:val="20"/>
        </w:rPr>
        <w:t>1. Definitions</w:t>
      </w:r>
    </w:p>
    <w:p>
      <w:r>
        <w:rPr>
          <w:b w:val="0"/>
          <w:sz w:val="20"/>
        </w:rPr>
        <w:t>In this Agreement, unless the context otherwise requires, the following terms shall have the following meanings:</w:t>
      </w:r>
    </w:p>
    <w:p>
      <w:r>
        <w:rPr>
          <w:b w:val="0"/>
          <w:sz w:val="20"/>
        </w:rPr>
        <w:t>“Claim” means any claim, demand, cause of action, or liability arising out of or relating to the dispute between the Parties.</w:t>
      </w:r>
    </w:p>
    <w:p/>
    <w:p>
      <w:r>
        <w:rPr>
          <w:b/>
          <w:sz w:val="20"/>
        </w:rPr>
        <w:t>2. Settlement Payment</w:t>
      </w:r>
    </w:p>
    <w:p>
      <w:r>
        <w:rPr>
          <w:b w:val="0"/>
          <w:sz w:val="20"/>
        </w:rPr>
        <w:t>2.1. The Respondent agrees to pay to the Claimant the total sum of $________________ CAD (the “Settlement Amount”) as full and final settlement of all Claims.</w:t>
      </w:r>
    </w:p>
    <w:p>
      <w:r>
        <w:rPr>
          <w:b w:val="0"/>
          <w:sz w:val="20"/>
        </w:rPr>
        <w:t>2.2. The Settlement Amount shall be paid by the Respondent to the Claimant by one or more of the following methods as agreed:</w:t>
      </w:r>
    </w:p>
    <w:p>
      <w:r>
        <w:rPr>
          <w:b w:val="0"/>
          <w:sz w:val="20"/>
        </w:rPr>
        <w:t xml:space="preserve">    a) Certified cheque</w:t>
      </w:r>
    </w:p>
    <w:p>
      <w:r>
        <w:rPr>
          <w:b w:val="0"/>
          <w:sz w:val="20"/>
        </w:rPr>
        <w:t xml:space="preserve">    b) Electronic funds transfer</w:t>
      </w:r>
    </w:p>
    <w:p>
      <w:r>
        <w:rPr>
          <w:b w:val="0"/>
          <w:sz w:val="20"/>
        </w:rPr>
        <w:t xml:space="preserve">    c) Other: ___________________________________________________________</w:t>
      </w:r>
    </w:p>
    <w:p>
      <w:r>
        <w:rPr>
          <w:b w:val="0"/>
          <w:sz w:val="20"/>
        </w:rPr>
        <w:t>2.3. Payment shall be made within ______ days following the execution of this Agreement.</w:t>
      </w:r>
    </w:p>
    <w:p/>
    <w:p>
      <w:r>
        <w:rPr>
          <w:b/>
          <w:sz w:val="20"/>
        </w:rPr>
        <w:t>3. Release and Discharge</w:t>
      </w:r>
    </w:p>
    <w:p>
      <w:r>
        <w:rPr>
          <w:b w:val="0"/>
          <w:sz w:val="20"/>
        </w:rPr>
        <w:t>3.1. In consideration of the Settlement Amount, the Claimant hereby fully releases and forever discharges the Respondent, including its officers, directors, employees, agents, successors, and assigns, from any and all Claims, demands, causes of action, damages, liabilities, costs, and expenses of whatever nature, whether known or unknown, arising out of or related to the dispute or the subject matter of this Agreement.</w:t>
      </w:r>
    </w:p>
    <w:p>
      <w:r>
        <w:rPr>
          <w:b w:val="0"/>
          <w:sz w:val="20"/>
        </w:rPr>
        <w:t>3.2. The Claimant waives any rights or benefits under any applicable law that would limit the scope or effect of this release.</w:t>
      </w:r>
    </w:p>
    <w:p/>
    <w:p>
      <w:r>
        <w:rPr>
          <w:b/>
          <w:sz w:val="20"/>
        </w:rPr>
        <w:t>4. No Admission of Liability</w:t>
      </w:r>
    </w:p>
    <w:p>
      <w:r>
        <w:rPr>
          <w:b w:val="0"/>
          <w:sz w:val="20"/>
        </w:rPr>
        <w:t>This Agreement and the payment of the Settlement Amount shall not be construed as an admission of liability or wrongdoing by the Respondent, which expressly denies any liability.</w:t>
      </w:r>
    </w:p>
    <w:p/>
    <w:p>
      <w:r>
        <w:rPr>
          <w:b/>
          <w:sz w:val="20"/>
        </w:rPr>
        <w:t>5. Confidentiality</w:t>
      </w:r>
    </w:p>
    <w:p>
      <w:r>
        <w:rPr>
          <w:b w:val="0"/>
          <w:sz w:val="20"/>
        </w:rPr>
        <w:t>5.1. The Parties agree that the terms, conditions, and existence of this Agreement shall remain confidential and shall not be disclosed to any third party except as required by law or with the prior written consent of the other Party.</w:t>
      </w:r>
    </w:p>
    <w:p>
      <w:r>
        <w:rPr>
          <w:b w:val="0"/>
          <w:sz w:val="20"/>
        </w:rPr>
        <w:t>5.2. The Parties shall take reasonable steps to ensure that their representatives comply with this confidentiality obligation.</w:t>
      </w:r>
    </w:p>
    <w:p/>
    <w:p>
      <w:r>
        <w:rPr>
          <w:b/>
          <w:sz w:val="20"/>
        </w:rPr>
        <w:t>6. Mutual Non-Disparagement</w:t>
      </w:r>
    </w:p>
    <w:p>
      <w:r>
        <w:rPr>
          <w:b w:val="0"/>
          <w:sz w:val="20"/>
        </w:rPr>
        <w:t>The Parties agree not to make any statements, written or oral, or cause or encourage others to make any statements that defame, disparage, or otherwise harm the reputation of the other Party.</w:t>
      </w:r>
    </w:p>
    <w:p/>
    <w:p>
      <w:r>
        <w:rPr>
          <w:b/>
          <w:sz w:val="20"/>
        </w:rPr>
        <w:t>7. Governing Law and Jurisdiction</w:t>
      </w:r>
    </w:p>
    <w:p>
      <w:r>
        <w:rPr>
          <w:b w:val="0"/>
          <w:sz w:val="20"/>
        </w:rPr>
        <w:t>7.1. This Agreement shall be governed by and construed in accordance with the laws of the Province of ________________, Canada, and the federal laws of Canada applicable therein.</w:t>
      </w:r>
    </w:p>
    <w:p>
      <w:r>
        <w:rPr>
          <w:b w:val="0"/>
          <w:sz w:val="20"/>
        </w:rPr>
        <w:t>7.2. The Parties agree to submit to the exclusive jurisdiction of the courts of the Province of ________________ for the resolution of any disputes arising out of or relating to this Agreement.</w:t>
      </w:r>
    </w:p>
    <w:p/>
    <w:p>
      <w:r>
        <w:rPr>
          <w:b/>
          <w:sz w:val="20"/>
        </w:rPr>
        <w:t>8. Entire Agreement</w:t>
      </w:r>
    </w:p>
    <w:p>
      <w:r>
        <w:rPr>
          <w:b w:val="0"/>
          <w:sz w:val="20"/>
        </w:rPr>
        <w:t>This Agreement constitutes the entire agreement between the Parties with respect to the subject matter hereof and supersedes all prior negotiations, understandings, and agreements, whether written or oral.</w:t>
      </w:r>
    </w:p>
    <w:p/>
    <w:p>
      <w:r>
        <w:rPr>
          <w:b/>
          <w:sz w:val="20"/>
        </w:rPr>
        <w:t>9. Amendments</w:t>
      </w:r>
    </w:p>
    <w:p>
      <w:r>
        <w:rPr>
          <w:b w:val="0"/>
          <w:sz w:val="20"/>
        </w:rPr>
        <w:t>No amendment or modification of this Agreement shall be valid unless in writing and signed by both Parties.</w:t>
      </w:r>
    </w:p>
    <w:p/>
    <w:p>
      <w:r>
        <w:rPr>
          <w:b/>
          <w:sz w:val="20"/>
        </w:rPr>
        <w:t>10. Severability</w:t>
      </w:r>
    </w:p>
    <w:p>
      <w:r>
        <w:rPr>
          <w:b w:val="0"/>
          <w:sz w:val="20"/>
        </w:rPr>
        <w:t>If any provision of this Agreement is held to be invalid, illegal, or unenforceable, the remaining provisions shall continue in full force and effect.</w:t>
      </w:r>
    </w:p>
    <w:p/>
    <w:p>
      <w:r>
        <w:rPr>
          <w:b/>
          <w:sz w:val="20"/>
        </w:rPr>
        <w:t>11. Counterparts and Electronic Signatures</w:t>
      </w:r>
    </w:p>
    <w:p>
      <w:r>
        <w:rPr>
          <w:b w:val="0"/>
          <w:sz w:val="20"/>
        </w:rPr>
        <w:t>This Agreement may be executed in counterparts, each of which shall be deemed an original and all of which together shall constitute one and the same instrument. Signatures transmitted by electronic means shall be deemed to be original signatures.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CLAIMANT</w:t>
            </w:r>
          </w:p>
        </w:tc>
        <w:tc>
          <w:tcPr>
            <w:tcW w:type="dxa" w:w="4986"/>
            <w:tcBorders>
              <w:top w:val="nil"/>
              <w:left w:val="nil"/>
              <w:bottom w:val="nil"/>
              <w:right w:val="nil"/>
              <w:insideH w:val="nil"/>
              <w:insideV w:val="nil"/>
            </w:tcBorders>
          </w:tcPr>
          <w:p>
            <w:pPr>
              <w:jc w:val="center"/>
            </w:pPr>
            <w:r>
              <w:t>RESPONDENT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https://legaltemplates-ca.com/settlement-agreement/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settlement-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