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SHORT RESIGNATION LETTER</w:t>
      </w:r>
    </w:p>
    <w:p/>
    <w:p/>
    <w:p>
      <w:r>
        <w:rPr>
          <w:b/>
          <w:sz w:val="20"/>
        </w:rPr>
        <w:t>To:</w:t>
      </w:r>
    </w:p>
    <w:p>
      <w:r>
        <w:rPr>
          <w:b w:val="0"/>
          <w:sz w:val="20"/>
        </w:rPr>
        <w:t>Name: ________________________________________________________________</w:t>
      </w:r>
    </w:p>
    <w:p>
      <w:r>
        <w:rPr>
          <w:b w:val="0"/>
          <w:sz w:val="20"/>
        </w:rPr>
        <w:t>Position: _____________________________________________________________</w:t>
      </w:r>
    </w:p>
    <w:p>
      <w:r>
        <w:rPr>
          <w:b w:val="0"/>
          <w:sz w:val="20"/>
        </w:rPr>
        <w:t>Company: _____________________________________________________________</w:t>
      </w:r>
    </w:p>
    <w:p>
      <w:r>
        <w:rPr>
          <w:b w:val="0"/>
          <w:sz w:val="20"/>
        </w:rPr>
        <w:t>Address: _____________________________________________________________</w:t>
      </w:r>
    </w:p>
    <w:p/>
    <w:p/>
    <w:p>
      <w:r>
        <w:rPr>
          <w:b/>
          <w:sz w:val="20"/>
        </w:rPr>
        <w:t>From:</w:t>
      </w:r>
    </w:p>
    <w:p>
      <w:r>
        <w:rPr>
          <w:b w:val="0"/>
          <w:sz w:val="20"/>
        </w:rPr>
        <w:t>Full Name: 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p>
      <w:pPr>
        <w:jc w:val="center"/>
      </w:pPr>
      <w:r>
        <w:rPr>
          <w:b/>
          <w:sz w:val="20"/>
        </w:rPr>
        <w:t>Subject: Resignation from my position</w:t>
      </w:r>
    </w:p>
    <w:p/>
    <w:p/>
    <w:p>
      <w:r>
        <w:rPr>
          <w:b w:val="0"/>
          <w:sz w:val="20"/>
        </w:rPr>
        <w:t>Dear ____________________________,</w:t>
      </w:r>
    </w:p>
    <w:p/>
    <w:p>
      <w:r>
        <w:rPr>
          <w:b w:val="0"/>
          <w:sz w:val="20"/>
        </w:rPr>
        <w:t>I hereby submit my resignation from my position as _________________________ at ________________________________.</w:t>
      </w:r>
    </w:p>
    <w:p>
      <w:r>
        <w:rPr>
          <w:b w:val="0"/>
          <w:sz w:val="20"/>
        </w:rPr>
        <w:t>This letter serves as formal notice of my intention to resign, effective two (2) weeks from the date of delivery of this letter or as per the notice period stipulated in my employment contract, whichever is longer.</w:t>
      </w:r>
    </w:p>
    <w:p/>
    <w:p>
      <w:r>
        <w:rPr>
          <w:b w:val="0"/>
          <w:sz w:val="20"/>
        </w:rPr>
        <w:t>I appreciate the opportunities and experiences I have gained during my time with the company. I intend to ensure a smooth and orderly transition and will cooperate fully during my notice period to hand over my responsibilities appropriately.</w:t>
      </w:r>
    </w:p>
    <w:p/>
    <w:p>
      <w:r>
        <w:rPr>
          <w:b w:val="0"/>
          <w:sz w:val="20"/>
        </w:rPr>
        <w:t>Please advise me of any formalities or documentation required from my side to complete the resignation process.</w:t>
      </w:r>
    </w:p>
    <w:p/>
    <w:p>
      <w:r>
        <w:rPr>
          <w:b w:val="0"/>
          <w:sz w:val="20"/>
        </w:rPr>
        <w:t>Thank you for your understanding.</w:t>
      </w:r>
    </w:p>
    <w:p/>
    <w:p/>
    <w:p>
      <w:r>
        <w:rPr>
          <w:b w:val="0"/>
          <w:sz w:val="20"/>
        </w:rPr>
        <w:t>Sincerely,</w:t>
      </w:r>
    </w:p>
    <w:p/>
    <w:p/>
    <w:p/>
    <w:p/>
    <w:p>
      <w:r>
        <w:rPr>
          <w:b w:val="0"/>
          <w:sz w:val="20"/>
        </w:rPr>
        <w:t>Signature: ____________________________________________________________</w:t>
      </w:r>
    </w:p>
    <w:p>
      <w:r>
        <w:rPr>
          <w:b w:val="0"/>
          <w:sz w:val="20"/>
        </w:rPr>
        <w:t>Name: ________________________________________________________________</w:t>
      </w:r>
    </w:p>
    <w:p/>
    <w:p/>
    <w:p/>
    <w:p>
      <w:r>
        <w:rPr>
          <w:b w:val="0"/>
          <w:sz w:val="20"/>
        </w:rPr>
        <w:t>Place: ________________________________________________________________</w:t>
      </w:r>
    </w:p>
    <w:p>
      <w:r>
        <w:rPr>
          <w:b w:val="0"/>
          <w:sz w:val="20"/>
        </w:rPr>
        <w:t>Date: _________________________________________________________________</w:t>
      </w:r>
    </w:p>
    <w:p/>
    <w:p/>
    <w:p/>
    <w:p>
      <w:r>
        <w:rPr>
          <w:b/>
          <w:sz w:val="20"/>
        </w:rPr>
        <w:t>Witness (optional):</w:t>
      </w:r>
    </w:p>
    <w:p>
      <w:r>
        <w:rPr>
          <w:b w:val="0"/>
          <w:sz w:val="20"/>
        </w:rPr>
        <w:t>Name: ________________________________________________________________</w:t>
      </w:r>
    </w:p>
    <w:p>
      <w:r>
        <w:rPr>
          <w:b w:val="0"/>
          <w:sz w:val="20"/>
        </w:rPr>
        <w:t>Signature: ____________________________________________________________</w:t>
      </w:r>
    </w:p>
    <w:p>
      <w:r>
        <w:rPr>
          <w:b w:val="0"/>
          <w:sz w:val="20"/>
        </w:rPr>
        <w:t>Date: 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w:t>
            </w:r>
          </w:p>
        </w:tc>
        <w:tc>
          <w:tcPr>
            <w:tcW w:type="dxa" w:w="4986"/>
            <w:tcBorders>
              <w:top w:val="nil"/>
              <w:left w:val="nil"/>
              <w:bottom w:val="nil"/>
              <w:right w:val="nil"/>
              <w:insideH w:val="nil"/>
              <w:insideV w:val="nil"/>
            </w:tcBorders>
          </w:tcPr>
          <w:p>
            <w:pPr>
              <w:jc w:val="center"/>
            </w:pPr>
            <w:r>
              <w:t>Employer /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https://legaltemplates-ca.com/short-resignation-letter/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short-resignation-letter/"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