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CANADA SIGN UP FORM</w:t>
      </w:r>
    </w:p>
    <w:p/>
    <w:p/>
    <w:p>
      <w:r>
        <w:rPr>
          <w:b/>
          <w:sz w:val="22"/>
        </w:rPr>
        <w:t>1. Personal Information</w:t>
      </w:r>
    </w:p>
    <w:p>
      <w:r>
        <w:rPr>
          <w:b w:val="0"/>
          <w:sz w:val="20"/>
        </w:rPr>
        <w:t>Full Name: ____________________________________________________________</w:t>
      </w:r>
    </w:p>
    <w:p>
      <w:r>
        <w:rPr>
          <w:b w:val="0"/>
          <w:sz w:val="20"/>
        </w:rPr>
        <w:t>Date of Birth (YYYY-MM-DD): ___________________________________________</w:t>
      </w:r>
    </w:p>
    <w:p>
      <w:r>
        <w:rPr>
          <w:b w:val="0"/>
          <w:sz w:val="20"/>
        </w:rPr>
        <w:t>Gender: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r>
        <w:rPr>
          <w:b w:val="0"/>
          <w:sz w:val="20"/>
        </w:rPr>
        <w:t>Current Address:</w:t>
      </w:r>
    </w:p>
    <w:p>
      <w:r>
        <w:rPr>
          <w:b w:val="0"/>
          <w:sz w:val="20"/>
        </w:rPr>
        <w:t xml:space="preserve">    Street: ___________________________________________________________</w:t>
      </w:r>
    </w:p>
    <w:p>
      <w:r>
        <w:rPr>
          <w:b w:val="0"/>
          <w:sz w:val="20"/>
        </w:rPr>
        <w:t xml:space="preserve">    City/Town: _________________________________________________________</w:t>
      </w:r>
    </w:p>
    <w:p>
      <w:r>
        <w:rPr>
          <w:b w:val="0"/>
          <w:sz w:val="20"/>
        </w:rPr>
        <w:t xml:space="preserve">    Province/Territory: _________________________________________________</w:t>
      </w:r>
    </w:p>
    <w:p>
      <w:r>
        <w:rPr>
          <w:b w:val="0"/>
          <w:sz w:val="20"/>
        </w:rPr>
        <w:t xml:space="preserve">    Postal Code: _______________________________________________________</w:t>
      </w:r>
    </w:p>
    <w:p/>
    <w:p>
      <w:r>
        <w:rPr>
          <w:b/>
          <w:sz w:val="22"/>
        </w:rPr>
        <w:t>2. Identification Document</w:t>
      </w:r>
    </w:p>
    <w:p>
      <w:r>
        <w:rPr>
          <w:b w:val="0"/>
          <w:sz w:val="20"/>
        </w:rPr>
        <w:t>Type of ID (e.g., Driver's License, Passport, Health Card): _______________</w:t>
      </w:r>
    </w:p>
    <w:p>
      <w:r>
        <w:rPr>
          <w:b w:val="0"/>
          <w:sz w:val="20"/>
        </w:rPr>
        <w:t>ID Number: ____________________________________________________________</w:t>
      </w:r>
    </w:p>
    <w:p>
      <w:r>
        <w:rPr>
          <w:b w:val="0"/>
          <w:sz w:val="20"/>
        </w:rPr>
        <w:t>Issuing Province/Territory or Country: _________________________________</w:t>
      </w:r>
    </w:p>
    <w:p>
      <w:r>
        <w:rPr>
          <w:b w:val="0"/>
          <w:sz w:val="20"/>
        </w:rPr>
        <w:t>Expiry Date (YYYY-MM-DD): ______________________________________________</w:t>
      </w:r>
    </w:p>
    <w:p/>
    <w:p>
      <w:r>
        <w:rPr>
          <w:b/>
          <w:sz w:val="22"/>
        </w:rPr>
        <w:t>3. Emergency Contact</w:t>
      </w:r>
    </w:p>
    <w:p>
      <w:r>
        <w:rPr>
          <w:b w:val="0"/>
          <w:sz w:val="20"/>
        </w:rPr>
        <w:t>Full Name: ____________________________________________________________</w:t>
      </w:r>
    </w:p>
    <w:p>
      <w:r>
        <w:rPr>
          <w:b w:val="0"/>
          <w:sz w:val="20"/>
        </w:rPr>
        <w:t>Relationship: __________________________________________________________</w:t>
      </w:r>
    </w:p>
    <w:p>
      <w:r>
        <w:rPr>
          <w:b w:val="0"/>
          <w:sz w:val="20"/>
        </w:rPr>
        <w:t>Phone Number: _________________________________________________________</w:t>
      </w:r>
    </w:p>
    <w:p/>
    <w:p>
      <w:r>
        <w:rPr>
          <w:b/>
          <w:sz w:val="22"/>
        </w:rPr>
        <w:t>4. Consent and Agreement</w:t>
      </w:r>
    </w:p>
    <w:p>
      <w:r>
        <w:rPr>
          <w:b w:val="0"/>
          <w:sz w:val="20"/>
        </w:rPr>
        <w:t>I hereby consent to the collection, use, and disclosure of my personal information in accordance with applicable Canadian privacy laws, including the Personal Information Protection and Electronic Documents Act (PIPEDA). I confirm that the information provided in this form is true, accurate, and complete to the best of my knowledge.</w:t>
      </w:r>
    </w:p>
    <w:p/>
    <w:p>
      <w:r>
        <w:rPr>
          <w:b w:val="0"/>
          <w:sz w:val="20"/>
        </w:rPr>
        <w:t>I understand and acknowledge that this data may be used for the purpose of account creation, communications, and compliance with legal and regulatory requirements. I have been informed of my rights to access and correct my personal information and to file complaints with the appropriate privacy authorities.</w:t>
      </w:r>
    </w:p>
    <w:p/>
    <w:p>
      <w:r>
        <w:rPr>
          <w:b w:val="0"/>
          <w:sz w:val="20"/>
        </w:rPr>
        <w:t>I agree to abide by all applicable terms, policies, and conditions provided by the organization for which I am signing up.</w:t>
      </w:r>
    </w:p>
    <w:p/>
    <w:p/>
    <w:p>
      <w:r>
        <w:rPr>
          <w:b w:val="0"/>
          <w:sz w:val="20"/>
        </w:rPr>
        <w:t>Signature: _____________________________________________________________</w:t>
      </w:r>
    </w:p>
    <w:p>
      <w:r>
        <w:rPr>
          <w:b w:val="0"/>
          <w:sz w:val="20"/>
        </w:rPr>
        <w:t>Print Name: ___________________________________________________________</w:t>
      </w:r>
    </w:p>
    <w:p>
      <w:r>
        <w:rPr>
          <w:b w:val="0"/>
          <w:sz w:val="20"/>
        </w:rPr>
        <w:t>Date: _________________________________________________________________</w:t>
      </w:r>
    </w:p>
    <w:p/>
    <w:p/>
    <w:p/>
    <w:p>
      <w:r>
        <w:rPr>
          <w:b/>
          <w:sz w:val="22"/>
        </w:rPr>
        <w:t>5. Privacy Notice</w:t>
      </w:r>
    </w:p>
    <w:p>
      <w:r>
        <w:rPr>
          <w:b w:val="0"/>
          <w:sz w:val="20"/>
        </w:rPr>
        <w:t>The personal information collected in this form is protected under the Personal Information Protection and Electronic Documents Act (PIPEDA) and related provincial privacy laws. It is collected solely for the purpose of identity verification, communication, and service provision. Your information will not be shared with third parties except as required by law or with your explicit consent.</w:t>
      </w:r>
    </w:p>
    <w:p>
      <w:r>
        <w:rPr>
          <w:b w:val="0"/>
          <w:sz w:val="20"/>
        </w:rPr>
        <w:t>You have the right to access your personal information and request corrections if necessary. For any questions regarding the handling of your personal data, please contact the organization's Privacy Officer or the relevant provincial privacy commissioner.</w:t>
      </w:r>
    </w:p>
    <w:p/>
    <w:p>
      <w:r>
        <w:rPr>
          <w:b/>
          <w:sz w:val="22"/>
        </w:rPr>
        <w:t>6. Use of Electronic Signature</w:t>
      </w:r>
    </w:p>
    <w:p>
      <w:r>
        <w:rPr>
          <w:b w:val="0"/>
          <w:sz w:val="20"/>
        </w:rPr>
        <w:t>By signing this form, you agree that your signature may be provided electronically. You acknowledge that electronic signatures have the same legal effect as handwritten signatures in accordance with Canadian law, including the Personal Information Protection and Electronic Documents Act (PIPEDA) and the Uniform Electronic Commerce Act (UECA).</w:t>
      </w:r>
    </w:p>
    <w:p/>
    <w:p>
      <w:r>
        <w:rPr>
          <w:b/>
          <w:sz w:val="22"/>
        </w:rPr>
        <w:t>7. Terms and Conditions</w:t>
      </w:r>
    </w:p>
    <w:p>
      <w:r>
        <w:rPr>
          <w:b w:val="0"/>
          <w:sz w:val="20"/>
        </w:rPr>
        <w:t>By completing and submitting this form, you agree to comply with all applicable laws, regulations, and organizational policies. You warrant that all information provided is accurate and complete. You accept responsibility for maintaining the confidentiality of your account credentials and for all activities conducted under your account.</w:t>
      </w:r>
    </w:p>
    <w:p/>
    <w:p>
      <w:r>
        <w:rPr>
          <w:b w:val="0"/>
          <w:sz w:val="20"/>
        </w:rPr>
        <w:t>The organization reserves the right to refuse or terminate service in the event of misuse, fraud, or breach of these terms. In case of disputes, the parties agree to seek resolution through negotiation or mediation before pursuing legal action in a court of competent jurisdiction within Canada.</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SIGNATORY</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https://legaltemplates-ca.com/sign-up-form/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sign-up-form/"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