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SIMPLE EQUIPMENT RENTAL AGREEMENT</w:t>
      </w:r>
    </w:p>
    <w:p/>
    <w:p>
      <w:r>
        <w:rPr>
          <w:b/>
          <w:sz w:val="20"/>
        </w:rPr>
        <w:t>THIS EQUIPMENT RENTAL AGREEMENT (the “Agreement”) is made between:</w:t>
      </w:r>
    </w:p>
    <w:p/>
    <w:p>
      <w:r>
        <w:rPr>
          <w:b/>
          <w:sz w:val="20"/>
        </w:rPr>
        <w:t>Lessor Information:</w:t>
      </w:r>
    </w:p>
    <w:p>
      <w:r>
        <w:rPr>
          <w:b w:val="0"/>
          <w:sz w:val="20"/>
        </w:rPr>
        <w:t>Full Name / Business Name: 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_______________________________________________________________________</w:t>
      </w:r>
    </w:p>
    <w:p/>
    <w:p>
      <w:r>
        <w:rPr>
          <w:b/>
          <w:sz w:val="20"/>
        </w:rPr>
        <w:t>Lessee Information:</w:t>
      </w:r>
    </w:p>
    <w:p>
      <w:r>
        <w:rPr>
          <w:b w:val="0"/>
          <w:sz w:val="20"/>
        </w:rPr>
        <w:t>Full Name / Business Name: 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_______________________________________________________________________</w:t>
      </w:r>
    </w:p>
    <w:p/>
    <w:p>
      <w:r>
        <w:rPr>
          <w:b/>
          <w:sz w:val="20"/>
        </w:rPr>
        <w:t>Equipment Details:</w:t>
      </w:r>
    </w:p>
    <w:p>
      <w:r>
        <w:rPr>
          <w:b w:val="0"/>
          <w:sz w:val="20"/>
        </w:rPr>
        <w:t>Description of Equipment: _____________________________________________________</w:t>
      </w:r>
    </w:p>
    <w:p>
      <w:r>
        <w:rPr>
          <w:b w:val="0"/>
          <w:sz w:val="20"/>
        </w:rPr>
        <w:t>Make/Model/Serial Number: ____________________________________________________</w:t>
      </w:r>
    </w:p>
    <w:p>
      <w:r>
        <w:rPr>
          <w:b w:val="0"/>
          <w:sz w:val="20"/>
        </w:rPr>
        <w:t>Condition of Equipment: ______________________________________________________</w:t>
      </w:r>
    </w:p>
    <w:p>
      <w:r>
        <w:rPr>
          <w:b w:val="0"/>
          <w:sz w:val="20"/>
        </w:rPr>
        <w:t>Location of Equipment: _______________________________________________________</w:t>
      </w:r>
    </w:p>
    <w:p/>
    <w:p>
      <w:r>
        <w:rPr>
          <w:b/>
          <w:sz w:val="20"/>
        </w:rPr>
        <w:t>Term of Rental:</w:t>
      </w:r>
    </w:p>
    <w:p>
      <w:r>
        <w:rPr>
          <w:b w:val="0"/>
          <w:sz w:val="20"/>
        </w:rPr>
        <w:t>Rental Period Commencement: ___________________________________________________</w:t>
      </w:r>
    </w:p>
    <w:p>
      <w:r>
        <w:rPr>
          <w:b w:val="0"/>
          <w:sz w:val="20"/>
        </w:rPr>
        <w:t>Rental Period Termination: ____________________________________________________</w:t>
      </w:r>
    </w:p>
    <w:p/>
    <w:p>
      <w:r>
        <w:rPr>
          <w:b/>
          <w:sz w:val="20"/>
        </w:rPr>
        <w:t>Rent and Payment Terms:</w:t>
      </w:r>
    </w:p>
    <w:p>
      <w:r>
        <w:rPr>
          <w:b w:val="0"/>
          <w:sz w:val="20"/>
        </w:rPr>
        <w:t>Rental Rate: __________________ CAD per __________________</w:t>
      </w:r>
    </w:p>
    <w:p>
      <w:r>
        <w:rPr>
          <w:b w:val="0"/>
          <w:sz w:val="20"/>
        </w:rPr>
        <w:t>Security Deposit (if any): __________________ CAD</w:t>
      </w:r>
    </w:p>
    <w:p>
      <w:r>
        <w:rPr>
          <w:b w:val="0"/>
          <w:sz w:val="20"/>
        </w:rPr>
        <w:t>Payment Method: ______________________________________________________________</w:t>
      </w:r>
    </w:p>
    <w:p>
      <w:r>
        <w:rPr>
          <w:b w:val="0"/>
          <w:sz w:val="20"/>
        </w:rPr>
        <w:t>Due Date for Payments: _______________________________________________________</w:t>
      </w:r>
    </w:p>
    <w:p>
      <w:r>
        <w:rPr>
          <w:b w:val="0"/>
          <w:sz w:val="20"/>
        </w:rPr>
        <w:t>Late Payment Penalties: ______________________________________________________</w:t>
      </w:r>
    </w:p>
    <w:p/>
    <w:p>
      <w:r>
        <w:rPr>
          <w:b/>
          <w:sz w:val="20"/>
        </w:rPr>
        <w:t>Delivery and Return:</w:t>
      </w:r>
    </w:p>
    <w:p>
      <w:r>
        <w:rPr>
          <w:b w:val="0"/>
          <w:sz w:val="20"/>
        </w:rPr>
        <w:t>Delivery Date and Location: _________________________________________________</w:t>
      </w:r>
    </w:p>
    <w:p>
      <w:r>
        <w:rPr>
          <w:b w:val="0"/>
          <w:sz w:val="20"/>
        </w:rPr>
        <w:t>Lessee shall return the equipment in the same condition, reasonable wear and tear excepted, to the Lessor at: ________________</w:t>
      </w:r>
    </w:p>
    <w:p>
      <w:r>
        <w:rPr>
          <w:b w:val="0"/>
          <w:sz w:val="20"/>
        </w:rPr>
        <w:t>Return Date: _______________________________________________________________</w:t>
      </w:r>
    </w:p>
    <w:p/>
    <w:p>
      <w:r>
        <w:rPr>
          <w:b/>
          <w:sz w:val="20"/>
        </w:rPr>
        <w:t>Use and Maintenance:</w:t>
      </w:r>
    </w:p>
    <w:p>
      <w:r>
        <w:rPr>
          <w:b w:val="0"/>
          <w:sz w:val="20"/>
        </w:rPr>
        <w:t>Lessee agrees to use the equipment only for its intended purpose and in accordance with all applicable laws and regulations in Canada.</w:t>
      </w:r>
    </w:p>
    <w:p>
      <w:r>
        <w:rPr>
          <w:b w:val="0"/>
          <w:sz w:val="20"/>
        </w:rPr>
        <w:t>Lessee shall maintain the equipment in good condition and perform any routine maintenance during the rental period.</w:t>
      </w:r>
    </w:p>
    <w:p>
      <w:r>
        <w:rPr>
          <w:b w:val="0"/>
          <w:sz w:val="20"/>
        </w:rPr>
        <w:t>Lessee shall not alter, modify, or repair the equipment without prior written consent from the Lessor.</w:t>
      </w:r>
    </w:p>
    <w:p/>
    <w:p>
      <w:r>
        <w:rPr>
          <w:b/>
          <w:sz w:val="20"/>
        </w:rPr>
        <w:t>Liability and Insurance:</w:t>
      </w:r>
    </w:p>
    <w:p>
      <w:r>
        <w:rPr>
          <w:b w:val="0"/>
          <w:sz w:val="20"/>
        </w:rPr>
        <w:t>Lessee assumes all risk of loss or damage to the equipment from any cause during the rental term, except for normal wear and tear.</w:t>
      </w:r>
    </w:p>
    <w:p>
      <w:r>
        <w:rPr>
          <w:b w:val="0"/>
          <w:sz w:val="20"/>
        </w:rPr>
        <w:t>Lessee shall maintain adequate insurance covering the equipment and provide proof of insurance upon request.</w:t>
      </w:r>
    </w:p>
    <w:p>
      <w:r>
        <w:rPr>
          <w:b w:val="0"/>
          <w:sz w:val="20"/>
        </w:rPr>
        <w:t>Lessee agrees to indemnify and hold harmless the Lessor from any claims, damages, or losses arising out of Lessee’s use of the equipment.</w:t>
      </w:r>
    </w:p>
    <w:p/>
    <w:p>
      <w:r>
        <w:rPr>
          <w:b/>
          <w:sz w:val="20"/>
        </w:rPr>
        <w:t>Default and Termination:</w:t>
      </w:r>
    </w:p>
    <w:p>
      <w:r>
        <w:rPr>
          <w:b w:val="0"/>
          <w:sz w:val="20"/>
        </w:rPr>
        <w:t>If Lessee fails to pay rent or breaches any term of this Agreement, Lessor may terminate the Agreement immediately and retake possession of the equipment.</w:t>
      </w:r>
    </w:p>
    <w:p>
      <w:r>
        <w:rPr>
          <w:b w:val="0"/>
          <w:sz w:val="20"/>
        </w:rPr>
        <w:t>Upon termination, Lessee shall promptly return the equipment to the Lessor in accordance with this Agreement.</w:t>
      </w:r>
    </w:p>
    <w:p/>
    <w:p>
      <w:r>
        <w:rPr>
          <w:b/>
          <w:sz w:val="20"/>
        </w:rPr>
        <w:t>Governing Law and Jurisdiction:</w:t>
      </w:r>
    </w:p>
    <w:p>
      <w:r>
        <w:rPr>
          <w:b w:val="0"/>
          <w:sz w:val="20"/>
        </w:rPr>
        <w:t>This Agreement shall be governed by and construed in accordance with the laws of the province or territory where the equipment is located in Canada.</w:t>
      </w:r>
    </w:p>
    <w:p>
      <w:r>
        <w:rPr>
          <w:b w:val="0"/>
          <w:sz w:val="20"/>
        </w:rPr>
        <w:t>The parties submit to the exclusive jurisdiction of the courts of that province or territory for any dispute arising from this Agreement.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agreement between the parties and supersedes all prior understandings, agreements, or representations, oral or written.</w:t>
      </w:r>
    </w:p>
    <w:p>
      <w:r>
        <w:rPr>
          <w:b w:val="0"/>
          <w:sz w:val="20"/>
        </w:rPr>
        <w:t>Any modifications must be in writing and signed by both parties.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LESSOR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LESSEE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https://legaltemplates-ca.com/simple-equipment-rental-agreement/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ca.com/simple-equipment-rental-agreement/" TargetMode="External"/><Relationship Id="rId10" Type="http://schemas.openxmlformats.org/officeDocument/2006/relationships/hyperlink" Target="https://legal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