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RESIGNATION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resign from my position at the company, effective immediately upon delivering this letter or as otherwise agreed.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___________________________________________</w:t>
      </w:r>
    </w:p>
    <w:p/>
    <w:p>
      <w:r>
        <w:rPr>
          <w:b/>
          <w:sz w:val="20"/>
        </w:rPr>
        <w:t>Reason for Resignation (optional):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Notice Period and Final Working Day:</w:t>
      </w:r>
    </w:p>
    <w:p>
      <w:r>
        <w:rPr>
          <w:b w:val="0"/>
          <w:sz w:val="20"/>
        </w:rPr>
        <w:t>I intend to comply with the notice period as specified in my employment contract or as required by applicable Canadian employment standards legislation.</w:t>
      </w:r>
    </w:p>
    <w:p>
      <w:r>
        <w:rPr>
          <w:b w:val="0"/>
          <w:sz w:val="20"/>
        </w:rPr>
        <w:t>My last working day will be: ___________________________________________</w:t>
      </w:r>
    </w:p>
    <w:p/>
    <w:p>
      <w:r>
        <w:rPr>
          <w:b/>
          <w:sz w:val="20"/>
        </w:rPr>
        <w:t>Return of Company Property:</w:t>
      </w:r>
    </w:p>
    <w:p>
      <w:r>
        <w:rPr>
          <w:b w:val="0"/>
          <w:sz w:val="20"/>
        </w:rPr>
        <w:t>I will return all company property, including but not limited to keys, equipment, documents, and electronic devices, on or before my last working day.</w:t>
      </w:r>
    </w:p>
    <w:p/>
    <w:p>
      <w:r>
        <w:rPr>
          <w:b/>
          <w:sz w:val="20"/>
        </w:rPr>
        <w:t>Confidentiality and Non-Disclosure:</w:t>
      </w:r>
    </w:p>
    <w:p>
      <w:r>
        <w:rPr>
          <w:b w:val="0"/>
          <w:sz w:val="20"/>
        </w:rPr>
        <w:t>I acknowledge my continuing obligations under any confidentiality, non-disclosure, or non-compete agreements that I have signed, which remain in effect after my departure.</w:t>
      </w:r>
    </w:p>
    <w:p/>
    <w:p>
      <w:r>
        <w:rPr>
          <w:b/>
          <w:sz w:val="20"/>
        </w:rPr>
        <w:t>Expression of Gratitude:</w:t>
      </w:r>
    </w:p>
    <w:p>
      <w:r>
        <w:rPr>
          <w:b w:val="0"/>
          <w:sz w:val="20"/>
        </w:rPr>
        <w:t>I would like to thank the company and my colleagues for the opportunities and experiences during my employment.</w:t>
      </w:r>
    </w:p>
    <w:p/>
    <w:p>
      <w:r>
        <w:rPr>
          <w:b/>
          <w:sz w:val="20"/>
        </w:rPr>
        <w:t>Contact Information Post-Employment:</w:t>
      </w:r>
    </w:p>
    <w:p>
      <w:r>
        <w:rPr>
          <w:b w:val="0"/>
          <w:sz w:val="20"/>
        </w:rPr>
        <w:t>Please feel free to contact me at the following address or phone number after my departure: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 w:val="0"/>
          <w:sz w:val="20"/>
        </w:rPr>
        <w:t>I trust that this resignation will be handled in accordance with applicable provincial and federal laws in Canada and the terms of my employment agreement.</w:t>
      </w:r>
    </w:p>
    <w:p/>
    <w:p/>
    <w:p>
      <w:r>
        <w:rPr>
          <w:b w:val="0"/>
          <w:sz w:val="20"/>
        </w:rPr>
        <w:t>Place: ________________________________________________</w:t>
      </w:r>
    </w:p>
    <w:p>
      <w:r>
        <w:rPr>
          <w:b w:val="0"/>
          <w:sz w:val="20"/>
        </w:rPr>
        <w:t>Date: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/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https://legaltemplates-ca.com/simple-resignation-letter/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simple-resignation-letter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