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SNOW REMOVAL SERVICES AGREEMENT – ONTARIO</w:t>
      </w:r>
    </w:p>
    <w:p/>
    <w:p>
      <w:r>
        <w:rPr>
          <w:b/>
          <w:sz w:val="20"/>
        </w:rPr>
        <w:t>This Snow Removal Services Agreement (the “Agreement”) is made between:</w:t>
      </w:r>
    </w:p>
    <w:p>
      <w:r>
        <w:rPr>
          <w:b/>
          <w:sz w:val="20"/>
        </w:rPr>
        <w:t>Service Provider:</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Client:</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Service Location:</w:t>
      </w:r>
    </w:p>
    <w:p>
      <w:r>
        <w:rPr>
          <w:b w:val="0"/>
          <w:sz w:val="20"/>
        </w:rPr>
        <w:t>Address where snow removal services will be performed:</w:t>
      </w:r>
    </w:p>
    <w:p>
      <w:r>
        <w:rPr>
          <w:b w:val="0"/>
          <w:sz w:val="20"/>
        </w:rPr>
        <w:t>__________________________________________________________________</w:t>
      </w:r>
    </w:p>
    <w:p>
      <w:r>
        <w:rPr>
          <w:b w:val="0"/>
          <w:sz w:val="20"/>
        </w:rPr>
        <w:t>__________________________________________________________________</w:t>
      </w:r>
    </w:p>
    <w:p/>
    <w:p>
      <w:r>
        <w:rPr>
          <w:b/>
          <w:sz w:val="20"/>
        </w:rPr>
        <w:t>Term of Agreement:</w:t>
      </w:r>
    </w:p>
    <w:p>
      <w:r>
        <w:rPr>
          <w:b w:val="0"/>
          <w:sz w:val="20"/>
        </w:rPr>
        <w:t>This Agreement shall commence on the date of execution by both parties and shall continue until terminated in accordance with this Agreement.</w:t>
      </w:r>
    </w:p>
    <w:p/>
    <w:p>
      <w:r>
        <w:rPr>
          <w:b/>
          <w:sz w:val="20"/>
        </w:rPr>
        <w:t>Scope of Services:</w:t>
      </w:r>
    </w:p>
    <w:p>
      <w:r>
        <w:rPr>
          <w:b w:val="0"/>
          <w:sz w:val="20"/>
        </w:rPr>
        <w:t>The Service Provider agrees to perform snow removal services at the Service Location including but not limited to:</w:t>
      </w:r>
    </w:p>
    <w:p>
      <w:r>
        <w:rPr>
          <w:b w:val="0"/>
          <w:sz w:val="20"/>
        </w:rPr>
        <w:t>- Snow plowing of driveways, parking areas, and walkways.</w:t>
      </w:r>
    </w:p>
    <w:p>
      <w:r>
        <w:rPr>
          <w:b w:val="0"/>
          <w:sz w:val="20"/>
        </w:rPr>
        <w:t>- Snow shoveling and clearing of steps, ramps, and entrances.</w:t>
      </w:r>
    </w:p>
    <w:p>
      <w:r>
        <w:rPr>
          <w:b w:val="0"/>
          <w:sz w:val="20"/>
        </w:rPr>
        <w:t>- Application of ice melt or salt to prevent ice buildup as necessary.</w:t>
      </w:r>
    </w:p>
    <w:p>
      <w:r>
        <w:rPr>
          <w:b w:val="0"/>
          <w:sz w:val="20"/>
        </w:rPr>
        <w:t>- Removal of snow accumulations exceeding normal levels upon request.</w:t>
      </w:r>
    </w:p>
    <w:p>
      <w:r>
        <w:rPr>
          <w:b w:val="0"/>
          <w:sz w:val="20"/>
        </w:rPr>
        <w:t>Services will be performed promptly after snowfall or as otherwise agreed between the parties.</w:t>
      </w:r>
    </w:p>
    <w:p/>
    <w:p>
      <w:r>
        <w:rPr>
          <w:b/>
          <w:sz w:val="20"/>
        </w:rPr>
        <w:t>Service Schedule and Response Times:</w:t>
      </w:r>
    </w:p>
    <w:p>
      <w:r>
        <w:rPr>
          <w:b w:val="0"/>
          <w:sz w:val="20"/>
        </w:rPr>
        <w:t>The Service Provider shall respond to snow events within _______ hours of accumulation reaching _______ cm (inches).</w:t>
      </w:r>
    </w:p>
    <w:p>
      <w:r>
        <w:rPr>
          <w:b w:val="0"/>
          <w:sz w:val="20"/>
        </w:rPr>
        <w:t>Services will be provided on an as-needed basis throughout the winter season or according to any pre-arranged schedule.</w:t>
      </w:r>
    </w:p>
    <w:p/>
    <w:p>
      <w:r>
        <w:rPr>
          <w:b/>
          <w:sz w:val="20"/>
        </w:rPr>
        <w:t>Payment Terms:</w:t>
      </w:r>
    </w:p>
    <w:p>
      <w:r>
        <w:rPr>
          <w:b w:val="0"/>
          <w:sz w:val="20"/>
        </w:rPr>
        <w:t>The Client agrees to pay the Service Provider as follows:</w:t>
      </w:r>
    </w:p>
    <w:p>
      <w:r>
        <w:rPr>
          <w:b w:val="0"/>
          <w:sz w:val="20"/>
        </w:rPr>
        <w:t>- Rate per snow removal event: _______________________________</w:t>
      </w:r>
    </w:p>
    <w:p>
      <w:r>
        <w:rPr>
          <w:b w:val="0"/>
          <w:sz w:val="20"/>
        </w:rPr>
        <w:t>- Seasonal flat fee (if applicable): __________________________</w:t>
      </w:r>
    </w:p>
    <w:p>
      <w:r>
        <w:rPr>
          <w:b w:val="0"/>
          <w:sz w:val="20"/>
        </w:rPr>
        <w:t>- Additional charges for ice melt or extra services: ___________</w:t>
      </w:r>
    </w:p>
    <w:p>
      <w:r>
        <w:rPr>
          <w:b w:val="0"/>
          <w:sz w:val="20"/>
        </w:rPr>
        <w:t>Invoices will be issued monthly and payable within _______ days of receipt.</w:t>
      </w:r>
    </w:p>
    <w:p>
      <w:r>
        <w:rPr>
          <w:b w:val="0"/>
          <w:sz w:val="20"/>
        </w:rPr>
        <w:t>Late payments may incur interest at the rate of _______% per month or the maximum rate permitted by Ontario law.</w:t>
      </w:r>
    </w:p>
    <w:p/>
    <w:p>
      <w:r>
        <w:rPr>
          <w:b/>
          <w:sz w:val="20"/>
        </w:rPr>
        <w:t>Equipment and Materials:</w:t>
      </w:r>
    </w:p>
    <w:p>
      <w:r>
        <w:rPr>
          <w:b w:val="0"/>
          <w:sz w:val="20"/>
        </w:rPr>
        <w:t>The Service Provider shall supply all equipment, tools, and materials necessary to perform the services under this Agreement.</w:t>
      </w:r>
    </w:p>
    <w:p>
      <w:r>
        <w:rPr>
          <w:b w:val="0"/>
          <w:sz w:val="20"/>
        </w:rPr>
        <w:t>Any specialized equipment requested by the Client shall be agreed upon in writing.</w:t>
      </w:r>
    </w:p>
    <w:p/>
    <w:p>
      <w:r>
        <w:rPr>
          <w:b/>
          <w:sz w:val="20"/>
        </w:rPr>
        <w:t>Client Responsibilities:</w:t>
      </w:r>
    </w:p>
    <w:p>
      <w:r>
        <w:rPr>
          <w:b w:val="0"/>
          <w:sz w:val="20"/>
        </w:rPr>
        <w:t>- Provide clear and safe access to the Service Location and notify the Service Provider of any hazards or restrictions.</w:t>
      </w:r>
    </w:p>
    <w:p>
      <w:r>
        <w:rPr>
          <w:b w:val="0"/>
          <w:sz w:val="20"/>
        </w:rPr>
        <w:t>- Remove vehicles, objects, and obstacles that may impede snow removal.</w:t>
      </w:r>
    </w:p>
    <w:p>
      <w:r>
        <w:rPr>
          <w:b w:val="0"/>
          <w:sz w:val="20"/>
        </w:rPr>
        <w:t>- Ensure timely payment as agreed herein.</w:t>
      </w:r>
    </w:p>
    <w:p/>
    <w:p>
      <w:r>
        <w:rPr>
          <w:b/>
          <w:sz w:val="20"/>
        </w:rPr>
        <w:t>Insurance and Liability:</w:t>
      </w:r>
    </w:p>
    <w:p>
      <w:r>
        <w:rPr>
          <w:b w:val="0"/>
          <w:sz w:val="20"/>
        </w:rPr>
        <w:t>The Service Provider shall maintain valid and adequate liability insurance covering their operations.</w:t>
      </w:r>
    </w:p>
    <w:p>
      <w:r>
        <w:rPr>
          <w:b w:val="0"/>
          <w:sz w:val="20"/>
        </w:rPr>
        <w:t>The Client shall not be liable for any injury, loss, or damage arising from the Service Provider’s performance except in cases of gross negligence or willful misconduct.</w:t>
      </w:r>
    </w:p>
    <w:p>
      <w:r>
        <w:rPr>
          <w:b w:val="0"/>
          <w:sz w:val="20"/>
        </w:rPr>
        <w:t>The Service Provider agrees to indemnify and hold harmless the Client from any claims arising from the services provided, except those resulting from the Client’s negligence.</w:t>
      </w:r>
    </w:p>
    <w:p/>
    <w:p>
      <w:r>
        <w:rPr>
          <w:b/>
          <w:sz w:val="20"/>
        </w:rPr>
        <w:t>Termination:</w:t>
      </w:r>
    </w:p>
    <w:p>
      <w:r>
        <w:rPr>
          <w:b w:val="0"/>
          <w:sz w:val="20"/>
        </w:rPr>
        <w:t>Either party may terminate this Agreement upon _______ days’ written notice to the other party.</w:t>
      </w:r>
    </w:p>
    <w:p>
      <w:r>
        <w:rPr>
          <w:b w:val="0"/>
          <w:sz w:val="20"/>
        </w:rPr>
        <w:t>Termination for cause may be immediate upon written notice if either party breaches any material term of this Agreement and fails to cure such breach within _______ days.</w:t>
      </w:r>
    </w:p>
    <w:p/>
    <w:p>
      <w:r>
        <w:rPr>
          <w:b/>
          <w:sz w:val="20"/>
        </w:rPr>
        <w:t>Force Majeure:</w:t>
      </w:r>
    </w:p>
    <w:p>
      <w:r>
        <w:rPr>
          <w:b w:val="0"/>
          <w:sz w:val="20"/>
        </w:rPr>
        <w:t>Neither party shall be liable for failure or delay in performance caused by events beyond their reasonable control, including but not limited to acts of God, government restrictions, natural disasters, or severe weather beyond normal conditions.</w:t>
      </w:r>
    </w:p>
    <w:p/>
    <w:p>
      <w:r>
        <w:rPr>
          <w:b/>
          <w:sz w:val="20"/>
        </w:rPr>
        <w:t>Dispute Resolution:</w:t>
      </w:r>
    </w:p>
    <w:p>
      <w:r>
        <w:rPr>
          <w:b w:val="0"/>
          <w:sz w:val="20"/>
        </w:rPr>
        <w:t>The parties agree to attempt to resolve any disputes arising under this Agreement through good faith negotiation.</w:t>
      </w:r>
    </w:p>
    <w:p>
      <w:r>
        <w:rPr>
          <w:b w:val="0"/>
          <w:sz w:val="20"/>
        </w:rPr>
        <w:t>If unresolved, disputes will be submitted to mediation before pursuing any legal remedy.</w:t>
      </w:r>
    </w:p>
    <w:p>
      <w:r>
        <w:rPr>
          <w:b w:val="0"/>
          <w:sz w:val="20"/>
        </w:rPr>
        <w:t>This Agreement shall be governed by and construed in accordance with the laws of the Province of Ontario and the laws of Canada applicable therein.</w:t>
      </w:r>
    </w:p>
    <w:p/>
    <w:p>
      <w:r>
        <w:rPr>
          <w:b/>
          <w:sz w:val="20"/>
        </w:rPr>
        <w:t>Entire Agreement:</w:t>
      </w:r>
    </w:p>
    <w:p>
      <w:r>
        <w:rPr>
          <w:b w:val="0"/>
          <w:sz w:val="20"/>
        </w:rPr>
        <w:t>This Agreement constitutes the entire understanding between the parties relating to the subject matter herein and supersedes all prior discussions, agreements, or understandings of any kind.</w:t>
      </w:r>
    </w:p>
    <w:p>
      <w:r>
        <w:rPr>
          <w:b w:val="0"/>
          <w:sz w:val="20"/>
        </w:rPr>
        <w:t>Any amendments must be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https://legaltemplates-ca.com/snow-removal-contract-ontario/</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snow-removal-contract-ontario/"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