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STUDENT REFERENCE LETTER</w:t>
      </w:r>
    </w:p>
    <w:p/>
    <w:p/>
    <w:p>
      <w:r>
        <w:rPr>
          <w:b/>
          <w:sz w:val="20"/>
        </w:rPr>
        <w:t>Referee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Institution/Organization: 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Recipient Information:</w:t>
      </w:r>
    </w:p>
    <w:p>
      <w:r>
        <w:rPr>
          <w:b w:val="0"/>
          <w:sz w:val="20"/>
        </w:rPr>
        <w:t>Full Name or Title: _________________________________________________</w:t>
      </w:r>
    </w:p>
    <w:p>
      <w:r>
        <w:rPr>
          <w:b w:val="0"/>
          <w:sz w:val="20"/>
        </w:rPr>
        <w:t>Institution/Organization: 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Subject: Student Reference Letter for ___________________________________</w:t>
      </w:r>
    </w:p>
    <w:p/>
    <w:p>
      <w:r>
        <w:rPr>
          <w:b/>
          <w:sz w:val="20"/>
        </w:rPr>
        <w:t>To Whom It May Concern,</w:t>
      </w:r>
    </w:p>
    <w:p/>
    <w:p>
      <w:r>
        <w:rPr>
          <w:b w:val="0"/>
          <w:sz w:val="20"/>
        </w:rPr>
        <w:t>I am pleased to write this letter of reference for the student named above. I have known the student in my capacity as ________________ at __________________ (institution/organization) for a period of ________________. During this time, I have had ample opportunity to observe the student’s academic performance, character, and personal qualities.</w:t>
      </w:r>
    </w:p>
    <w:p/>
    <w:p>
      <w:r>
        <w:rPr>
          <w:b/>
          <w:sz w:val="20"/>
        </w:rPr>
        <w:t>Academic Performance:</w:t>
      </w:r>
    </w:p>
    <w:p>
      <w:r>
        <w:rPr>
          <w:b w:val="0"/>
          <w:sz w:val="20"/>
        </w:rPr>
        <w:t>The student has consistently demonstrated excellent academic abilities, including strong analytical skills, critical thinking, and a dedication to learning. Their coursework in _____________________ has been completed with distinction, reflecting both aptitude and diligence. The student’s contributions to class discussions and group projects have been valuable and insightful.</w:t>
      </w:r>
    </w:p>
    <w:p/>
    <w:p>
      <w:r>
        <w:rPr>
          <w:b/>
          <w:sz w:val="20"/>
        </w:rPr>
        <w:t>Personal Qualities:</w:t>
      </w:r>
    </w:p>
    <w:p>
      <w:r>
        <w:rPr>
          <w:b w:val="0"/>
          <w:sz w:val="20"/>
        </w:rPr>
        <w:t>Beyond academics, the student exhibits commendable personal qualities such as integrity, responsibility, and respectfulness. They are reliable, punctual, and display excellent interpersonal skills, fostering positive relationships with peers and faculty alike. Their leadership and teamwork abilities have been evident in various extracurricular activities and community engagements.</w:t>
      </w:r>
    </w:p>
    <w:p/>
    <w:p>
      <w:r>
        <w:rPr>
          <w:b/>
          <w:sz w:val="20"/>
        </w:rPr>
        <w:t>Suitability and Recommendation:</w:t>
      </w:r>
    </w:p>
    <w:p>
      <w:r>
        <w:rPr>
          <w:b w:val="0"/>
          <w:sz w:val="20"/>
        </w:rPr>
        <w:t>Based on my observations, I believe the student is well-prepared and highly suitable for the opportunity they are seeking. Whether for further education, employment, or other endeavors, I am confident that they will meet and exceed expectations. I therefore give my wholehearted recommendation without reservation.</w:t>
      </w:r>
    </w:p>
    <w:p/>
    <w:p>
      <w:r>
        <w:rPr>
          <w:b/>
          <w:sz w:val="20"/>
        </w:rPr>
        <w:t>Disclaimer and Compliance:</w:t>
      </w:r>
    </w:p>
    <w:p>
      <w:r>
        <w:rPr>
          <w:b w:val="0"/>
          <w:sz w:val="20"/>
        </w:rPr>
        <w:t>This reference letter is provided voluntarily and in good faith, without any inducement or compensation. All information herein is true to the best of my knowledge and belief. This letter is intended for use in accordance with applicable Canadian laws and privacy regulations. The student has consented to the disclosure of the information contained herein.</w:t>
      </w:r>
    </w:p>
    <w:p/>
    <w:p/>
    <w:p>
      <w:r>
        <w:rPr>
          <w:b w:val="0"/>
          <w:sz w:val="20"/>
        </w:rPr>
        <w:t>Should you require any further information or clarification regarding this reference, please do not hesitate to contact me at the information provided above.</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Referee</w:t>
            </w:r>
          </w:p>
        </w:tc>
        <w:tc>
          <w:tcPr>
            <w:tcW w:type="dxa" w:w="4986"/>
            <w:tcBorders>
              <w:top w:val="nil"/>
              <w:left w:val="nil"/>
              <w:bottom w:val="nil"/>
              <w:right w:val="nil"/>
              <w:insideH w:val="nil"/>
              <w:insideV w:val="nil"/>
            </w:tcBorders>
          </w:tcPr>
          <w:p>
            <w:pPr>
              <w:jc w:val="center"/>
            </w:pPr>
            <w:r>
              <w:t>Student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https://legaltemplates-ca.com/student-reference-letter/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student-reference-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