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AGREEMENT</w:t>
      </w:r>
    </w:p>
    <w:p/>
    <w:p>
      <w:r>
        <w:rPr>
          <w:b/>
          <w:sz w:val="20"/>
        </w:rPr>
        <w:t>PARTIES:</w:t>
      </w:r>
    </w:p>
    <w:p>
      <w:r>
        <w:rPr>
          <w:b w:val="0"/>
          <w:sz w:val="20"/>
        </w:rPr>
        <w:t>This Termination Agreement (the “Agreement”) is entered into by and between:</w:t>
      </w:r>
    </w:p>
    <w:p>
      <w:r>
        <w:rPr>
          <w:b/>
          <w:sz w:val="20"/>
        </w:rPr>
        <w:t>Party A:</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Party B:</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RECITALS:</w:t>
      </w:r>
    </w:p>
    <w:p>
      <w:r>
        <w:rPr>
          <w:b w:val="0"/>
          <w:sz w:val="20"/>
        </w:rPr>
        <w:t>WHEREAS, the parties previously entered into a certain agreement (the “Original Agreement”);</w:t>
      </w:r>
    </w:p>
    <w:p>
      <w:r>
        <w:rPr>
          <w:b w:val="0"/>
          <w:sz w:val="20"/>
        </w:rPr>
        <w:t>WHEREAS, the parties desire to terminate the Original Agreement on the terms and conditions set forth herein;</w:t>
      </w:r>
    </w:p>
    <w:p>
      <w:r>
        <w:rPr>
          <w:b w:val="0"/>
          <w:sz w:val="20"/>
        </w:rPr>
        <w:t>NOW, THEREFORE, in consideration of the mutual covenants contained herein and other good and valuable consideration, the receipt and sufficiency of which are hereby acknowledged, the parties agree as follows:</w:t>
      </w:r>
    </w:p>
    <w:p/>
    <w:p>
      <w:r>
        <w:rPr>
          <w:b/>
          <w:sz w:val="20"/>
        </w:rPr>
        <w:t>1. TERMINATION OF AGREEMENT</w:t>
      </w:r>
    </w:p>
    <w:p>
      <w:r>
        <w:rPr>
          <w:b w:val="0"/>
          <w:sz w:val="20"/>
        </w:rPr>
        <w:t>The Original Agreement between the parties is hereby terminated and shall be of no further force or effect as of the date of execution of this Agreement by all parties.</w:t>
      </w:r>
    </w:p>
    <w:p>
      <w:r>
        <w:rPr>
          <w:b w:val="0"/>
          <w:sz w:val="20"/>
        </w:rPr>
        <w:t>All rights, obligations, liabilities, and claims arising out of or relating to the Original Agreement shall cease, except as expressly provided in this Agreement.</w:t>
      </w:r>
    </w:p>
    <w:p/>
    <w:p>
      <w:r>
        <w:rPr>
          <w:b/>
          <w:sz w:val="20"/>
        </w:rPr>
        <w:t>2. OBLIGATIONS UPON TERMINATION</w:t>
      </w:r>
    </w:p>
    <w:p>
      <w:r>
        <w:rPr>
          <w:b w:val="0"/>
          <w:sz w:val="20"/>
        </w:rPr>
        <w:t>Each party shall promptly return to the other any property, confidential information, documents, or materials belonging to the other party in its possession.</w:t>
      </w:r>
    </w:p>
    <w:p>
      <w:r>
        <w:rPr>
          <w:b w:val="0"/>
          <w:sz w:val="20"/>
        </w:rPr>
        <w:t>Any outstanding payments, reimbursements, or settlements due under the Original Agreement shall be made in accordance with the terms set forth below.</w:t>
      </w:r>
    </w:p>
    <w:p/>
    <w:p>
      <w:r>
        <w:rPr>
          <w:b/>
          <w:sz w:val="20"/>
        </w:rPr>
        <w:t>3. PAYMENTS AND SETTLEMENTS</w:t>
      </w:r>
    </w:p>
    <w:p>
      <w:r>
        <w:rPr>
          <w:b w:val="0"/>
          <w:sz w:val="20"/>
        </w:rPr>
        <w:t>Party A shall pay to Party B the sum of $__________________ as full and final settlement of any amounts owed under the Original Agreement.</w:t>
      </w:r>
    </w:p>
    <w:p>
      <w:r>
        <w:rPr>
          <w:b w:val="0"/>
          <w:sz w:val="20"/>
        </w:rPr>
        <w:t>Alternatively, specify here any payment plan, offsets, or other financial arrangements agreed upon by the parties:</w:t>
      </w:r>
    </w:p>
    <w:p>
      <w:r>
        <w:rPr>
          <w:b w:val="0"/>
          <w:sz w:val="20"/>
        </w:rPr>
        <w:t>________________________________________________________________________</w:t>
      </w:r>
    </w:p>
    <w:p/>
    <w:p>
      <w:r>
        <w:rPr>
          <w:b/>
          <w:sz w:val="20"/>
        </w:rPr>
        <w:t>4. RELEASE</w:t>
      </w:r>
    </w:p>
    <w:p>
      <w:r>
        <w:rPr>
          <w:b w:val="0"/>
          <w:sz w:val="20"/>
        </w:rPr>
        <w:t>Each party, on behalf of itself and its affiliates, agents, successors and assigns, hereby releases, acquits, and forever discharges the other party from all claims, demands, liabilities, obligations, actions, and causes of action, whether known or unknown, arising out of or relating to the Original Agreement or the termination thereof.</w:t>
      </w:r>
    </w:p>
    <w:p/>
    <w:p>
      <w:r>
        <w:rPr>
          <w:b/>
          <w:sz w:val="20"/>
        </w:rPr>
        <w:t>5. CONFIDENTIALITY</w:t>
      </w:r>
    </w:p>
    <w:p>
      <w:r>
        <w:rPr>
          <w:b w:val="0"/>
          <w:sz w:val="20"/>
        </w:rPr>
        <w:t>The parties agree to keep the terms and conditions of this Agreement confidential, except as required by law or with prior written consent of the other party.</w:t>
      </w:r>
    </w:p>
    <w:p/>
    <w:p>
      <w:r>
        <w:rPr>
          <w:b/>
          <w:sz w:val="20"/>
        </w:rPr>
        <w:t>6. NON-DISPARAGEMENT</w:t>
      </w:r>
    </w:p>
    <w:p>
      <w:r>
        <w:rPr>
          <w:b w:val="0"/>
          <w:sz w:val="20"/>
        </w:rPr>
        <w:t>The parties agree that they shall not make any false, disparaging, or derogatory statements about each other, their businesses, or their personnel.</w:t>
      </w:r>
    </w:p>
    <w:p/>
    <w:p>
      <w:r>
        <w:rPr>
          <w:b/>
          <w:sz w:val="20"/>
        </w:rPr>
        <w:t>7. NO ADMISSION OF LIABILITY</w:t>
      </w:r>
    </w:p>
    <w:p>
      <w:r>
        <w:rPr>
          <w:b w:val="0"/>
          <w:sz w:val="20"/>
        </w:rPr>
        <w:t>This Agreement does not constitute an admission of liability or wrongdoing by any party.</w:t>
      </w:r>
    </w:p>
    <w:p/>
    <w:p>
      <w:r>
        <w:rPr>
          <w:b/>
          <w:sz w:val="20"/>
        </w:rPr>
        <w:t>8. GOVERNING LAW AND JURISDICTION</w:t>
      </w:r>
    </w:p>
    <w:p>
      <w:r>
        <w:rPr>
          <w:b w:val="0"/>
          <w:sz w:val="20"/>
        </w:rPr>
        <w:t>This Agreement shall be governed by and construed in accordance with the laws of the Province of ___________________, Canada, without regard to its conflict of law principles.</w:t>
      </w:r>
    </w:p>
    <w:p>
      <w:r>
        <w:rPr>
          <w:b w:val="0"/>
          <w:sz w:val="20"/>
        </w:rPr>
        <w:t>The parties irrevocably submit to the exclusive jurisdiction of the courts located in the Province of ___________________, Canada, for any disputes arising out of or relating to this Agreement.</w:t>
      </w:r>
    </w:p>
    <w:p/>
    <w:p>
      <w:r>
        <w:rPr>
          <w:b/>
          <w:sz w:val="20"/>
        </w:rPr>
        <w:t>9. ENTIRE AGREEMENT</w:t>
      </w:r>
    </w:p>
    <w:p>
      <w:r>
        <w:rPr>
          <w:b w:val="0"/>
          <w:sz w:val="20"/>
        </w:rPr>
        <w:t>This Agreement constitutes the entire understanding between the parties with respect to the subject matter hereof and supersedes all prior agreements, understandings, negotiations and discussions, whether oral or written.</w:t>
      </w:r>
    </w:p>
    <w:p/>
    <w:p>
      <w:r>
        <w:rPr>
          <w:b/>
          <w:sz w:val="20"/>
        </w:rPr>
        <w:t>10. AMENDMENTS</w:t>
      </w:r>
    </w:p>
    <w:p>
      <w:r>
        <w:rPr>
          <w:b w:val="0"/>
          <w:sz w:val="20"/>
        </w:rPr>
        <w:t>No amendment or modification of this Agreement shall be valid or binding unless made in writing and signed by both parties.</w:t>
      </w:r>
    </w:p>
    <w:p/>
    <w:p>
      <w:r>
        <w:rPr>
          <w:b/>
          <w:sz w:val="20"/>
        </w:rPr>
        <w:t>11. SEVERABILITY</w:t>
      </w:r>
    </w:p>
    <w:p>
      <w:r>
        <w:rPr>
          <w:b w:val="0"/>
          <w:sz w:val="20"/>
        </w:rPr>
        <w:t>If any provision of this Agreement is held to be invalid, illegal or unenforceable, the remaining provisions shall continue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https://legaltemplates-ca.com/termination-agreement/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ermination-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