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THANK YOU LETTER AFTER INTERVIEW</w:t>
      </w:r>
    </w:p>
    <w:p/>
    <w:p>
      <w:r>
        <w:rPr>
          <w:b/>
          <w:sz w:val="20"/>
        </w:rPr>
        <w:t>Recipient Information:</w:t>
      </w:r>
    </w:p>
    <w:p>
      <w:r>
        <w:rPr>
          <w:b w:val="0"/>
          <w:sz w:val="20"/>
        </w:rPr>
        <w:t>Name: ____________________________________________________________</w:t>
      </w:r>
    </w:p>
    <w:p>
      <w:r>
        <w:rPr>
          <w:b w:val="0"/>
          <w:sz w:val="20"/>
        </w:rPr>
        <w:t>Position: _________________________________________________________</w:t>
      </w:r>
    </w:p>
    <w:p>
      <w:r>
        <w:rPr>
          <w:b w:val="0"/>
          <w:sz w:val="20"/>
        </w:rPr>
        <w:t>Company: _________________________________________________________</w:t>
      </w:r>
    </w:p>
    <w:p>
      <w:r>
        <w:rPr>
          <w:b w:val="0"/>
          <w:sz w:val="20"/>
        </w:rPr>
        <w:t>Address: _________________________________________________________</w:t>
      </w:r>
    </w:p>
    <w:p>
      <w:r>
        <w:rPr>
          <w:b w:val="0"/>
          <w:sz w:val="20"/>
        </w:rPr>
        <w:t>City, Province, Postal Code: _______________________________________</w:t>
      </w:r>
    </w:p>
    <w:p/>
    <w:p>
      <w:r>
        <w:rPr>
          <w:b/>
          <w:sz w:val="20"/>
        </w:rPr>
        <w:t>Sender Information:</w:t>
      </w:r>
    </w:p>
    <w:p>
      <w:r>
        <w:rPr>
          <w:b w:val="0"/>
          <w:sz w:val="20"/>
        </w:rPr>
        <w:t>Name: ____________________________________________________________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</w:t>
      </w:r>
    </w:p>
    <w:p>
      <w:r>
        <w:rPr>
          <w:b w:val="0"/>
          <w:sz w:val="20"/>
        </w:rPr>
        <w:t>City, Province, Postal Code: _______________________________________</w:t>
      </w:r>
    </w:p>
    <w:p>
      <w:r>
        <w:rPr>
          <w:b w:val="0"/>
          <w:sz w:val="20"/>
        </w:rPr>
        <w:t>Phone: ___________________________________________________________</w:t>
      </w:r>
    </w:p>
    <w:p>
      <w:r>
        <w:rPr>
          <w:b w:val="0"/>
          <w:sz w:val="20"/>
        </w:rPr>
        <w:t>Email: ___________________________________________________________</w:t>
      </w:r>
    </w:p>
    <w:p/>
    <w:p>
      <w:r>
        <w:rPr>
          <w:b w:val="0"/>
          <w:sz w:val="20"/>
        </w:rPr>
        <w:t>Dear ________________________________,</w:t>
      </w:r>
    </w:p>
    <w:p/>
    <w:p>
      <w:r>
        <w:rPr>
          <w:b w:val="0"/>
          <w:sz w:val="20"/>
        </w:rPr>
        <w:t>I would like to sincerely thank you for the opportunity to interview for the position of ___________________________ at ___________________________. I appreciate the time you and your team took to discuss the role and the values of your organization.</w:t>
      </w:r>
    </w:p>
    <w:p/>
    <w:p>
      <w:r>
        <w:rPr>
          <w:b w:val="0"/>
          <w:sz w:val="20"/>
        </w:rPr>
        <w:t>Our conversation has only strengthened my interest in becoming a part of your esteemed company. I am particularly enthusiastic about the potential to contribute to ________________________________ and to work collaboratively with such a dedicated team.</w:t>
      </w:r>
    </w:p>
    <w:p/>
    <w:p>
      <w:r>
        <w:rPr>
          <w:b w:val="0"/>
          <w:sz w:val="20"/>
        </w:rPr>
        <w:t>I believe my skills and experience in ________________________________, as we discussed, align well with the requirements of the position and the goals of your organization. I am confident in my ability to bring value and commitment to this role.</w:t>
      </w:r>
    </w:p>
    <w:p/>
    <w:p>
      <w:r>
        <w:rPr>
          <w:b w:val="0"/>
          <w:sz w:val="20"/>
        </w:rPr>
        <w:t>Please do not hesitate to contact me if you require any additional information or references. I look forward to the possibility of contributing to your team and am hopeful for a positive response.</w:t>
      </w:r>
    </w:p>
    <w:p/>
    <w:p>
      <w:r>
        <w:rPr>
          <w:b w:val="0"/>
          <w:sz w:val="20"/>
        </w:rPr>
        <w:t>Thank you once again for your consideration and for this invaluable opportunity.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SENDER SIGNATURE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Date: 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/>
          </w:p>
        </w:tc>
      </w:tr>
    </w:tbl>
    <w:p>
      <w:pPr>
        <w:jc w:val="center"/>
      </w:pPr>
      <w:r>
        <w:rPr>
          <w:b w:val="0"/>
          <w:sz w:val="20"/>
        </w:rPr>
        <w:t>This letter is intended to serve as a professional communication following a job interview. All statements herein comply with applicable Canadian employment laws and standards.</w:t>
      </w:r>
    </w:p>
    <w:p/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https://legaltemplates-ca.com/thank-you-letter-after-interview/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https://legaltemplates-ca.com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legaltemplates-ca.com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galtemplates-ca.com/thank-you-letter-after-interview/" TargetMode="External"/><Relationship Id="rId10" Type="http://schemas.openxmlformats.org/officeDocument/2006/relationships/hyperlink" Target="https://legaltemplates-c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