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TIME OFF REQUEST FORM</w:t>
      </w:r>
    </w:p>
    <w:p/>
    <w:p/>
    <w:p>
      <w:r>
        <w:rPr>
          <w:b/>
          <w:sz w:val="22"/>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______________________________________________________________</w:t>
      </w:r>
    </w:p>
    <w:p>
      <w:r>
        <w:rPr>
          <w:b w:val="0"/>
          <w:sz w:val="20"/>
        </w:rPr>
        <w:t>Manager/Supervisor: ___________________________________________________</w:t>
      </w:r>
    </w:p>
    <w:p/>
    <w:p>
      <w:r>
        <w:rPr>
          <w:b/>
          <w:sz w:val="22"/>
        </w:rPr>
        <w:t>Request Details</w:t>
      </w:r>
    </w:p>
    <w:p>
      <w:r>
        <w:rPr>
          <w:b/>
          <w:sz w:val="20"/>
        </w:rPr>
        <w:t>Type of Leave Requested:</w:t>
      </w:r>
    </w:p>
    <w:tbl>
      <w:tblPr>
        <w:tblW w:type="auto" w:w="0"/>
        <w:tblLayout w:type="autofit"/>
        <w:tblLook w:firstColumn="1" w:firstRow="1" w:lastColumn="0" w:lastRow="0" w:noHBand="0" w:noVBand="1" w:val="04A0"/>
      </w:tblPr>
      <w:tblGrid>
        <w:gridCol w:w="4986"/>
        <w:gridCol w:w="4986"/>
      </w:tblGrid>
      <w:tr>
        <w:tc>
          <w:tcPr>
            <w:tcW w:type="dxa" w:w="4986"/>
          </w:tcPr>
          <w:p>
            <w:pPr>
              <w:jc w:val="center"/>
            </w:pPr>
            <w:r>
              <w:t>☐</w:t>
            </w:r>
          </w:p>
        </w:tc>
        <w:tc>
          <w:tcPr>
            <w:tcW w:type="dxa" w:w="4986"/>
          </w:tcPr>
          <w:p>
            <w:r>
              <w:rPr>
                <w:sz w:val="20"/>
              </w:rPr>
              <w:t>Vacation Leave</w:t>
            </w:r>
          </w:p>
        </w:tc>
      </w:tr>
      <w:tr>
        <w:tc>
          <w:tcPr>
            <w:tcW w:type="dxa" w:w="4986"/>
          </w:tcPr>
          <w:p>
            <w:pPr>
              <w:jc w:val="center"/>
            </w:pPr>
            <w:r>
              <w:t>☐</w:t>
            </w:r>
          </w:p>
        </w:tc>
        <w:tc>
          <w:tcPr>
            <w:tcW w:type="dxa" w:w="4986"/>
          </w:tcPr>
          <w:p>
            <w:r>
              <w:rPr>
                <w:sz w:val="20"/>
              </w:rPr>
              <w:t>Sick Leave</w:t>
            </w:r>
          </w:p>
        </w:tc>
      </w:tr>
      <w:tr>
        <w:tc>
          <w:tcPr>
            <w:tcW w:type="dxa" w:w="4986"/>
          </w:tcPr>
          <w:p>
            <w:pPr>
              <w:jc w:val="center"/>
            </w:pPr>
            <w:r>
              <w:t>☐</w:t>
            </w:r>
          </w:p>
        </w:tc>
        <w:tc>
          <w:tcPr>
            <w:tcW w:type="dxa" w:w="4986"/>
          </w:tcPr>
          <w:p>
            <w:r>
              <w:rPr>
                <w:sz w:val="20"/>
              </w:rPr>
              <w:t>Personal Leave</w:t>
            </w:r>
          </w:p>
        </w:tc>
      </w:tr>
      <w:tr>
        <w:tc>
          <w:tcPr>
            <w:tcW w:type="dxa" w:w="4986"/>
          </w:tcPr>
          <w:p>
            <w:pPr>
              <w:jc w:val="center"/>
            </w:pPr>
            <w:r>
              <w:t>☐</w:t>
            </w:r>
          </w:p>
        </w:tc>
        <w:tc>
          <w:tcPr>
            <w:tcW w:type="dxa" w:w="4986"/>
          </w:tcPr>
          <w:p>
            <w:r>
              <w:rPr>
                <w:sz w:val="20"/>
              </w:rPr>
              <w:t>Bereavement Leave</w:t>
            </w:r>
          </w:p>
        </w:tc>
      </w:tr>
      <w:tr>
        <w:tc>
          <w:tcPr>
            <w:tcW w:type="dxa" w:w="4986"/>
          </w:tcPr>
          <w:p>
            <w:pPr>
              <w:jc w:val="center"/>
            </w:pPr>
            <w:r>
              <w:t>☐</w:t>
            </w:r>
          </w:p>
        </w:tc>
        <w:tc>
          <w:tcPr>
            <w:tcW w:type="dxa" w:w="4986"/>
          </w:tcPr>
          <w:p>
            <w:r>
              <w:rPr>
                <w:sz w:val="20"/>
              </w:rPr>
              <w:t>Other (please specify): _____________________________________________</w:t>
            </w:r>
          </w:p>
        </w:tc>
      </w:tr>
    </w:tbl>
    <w:p/>
    <w:p>
      <w:r>
        <w:rPr>
          <w:b w:val="0"/>
          <w:sz w:val="20"/>
        </w:rPr>
        <w:t>Start Date of Leave: ______________________    End Date of Leave: ______________________</w:t>
      </w:r>
    </w:p>
    <w:p>
      <w:r>
        <w:rPr>
          <w:b w:val="0"/>
          <w:sz w:val="20"/>
        </w:rPr>
        <w:t>Total Number of Days Requested: _______________________________________</w:t>
      </w:r>
    </w:p>
    <w:p>
      <w:r>
        <w:rPr>
          <w:b w:val="0"/>
          <w:sz w:val="20"/>
        </w:rPr>
        <w:t>Is this leave intermittent or continuous? ________________________________</w:t>
      </w:r>
    </w:p>
    <w:p>
      <w:r>
        <w:rPr>
          <w:b w:val="0"/>
          <w:sz w:val="20"/>
        </w:rPr>
        <w:t>Reason for Leave (if applicable):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2"/>
        </w:rPr>
        <w:t>Contact Information During Leave</w:t>
      </w:r>
    </w:p>
    <w:p>
      <w:r>
        <w:rPr>
          <w:b w:val="0"/>
          <w:sz w:val="20"/>
        </w:rPr>
        <w:t>Phone Number: _________________________________________________________</w:t>
      </w:r>
    </w:p>
    <w:p>
      <w:r>
        <w:rPr>
          <w:b w:val="0"/>
          <w:sz w:val="20"/>
        </w:rPr>
        <w:t>Email Address: _________________________________________________________</w:t>
      </w:r>
    </w:p>
    <w:p/>
    <w:p>
      <w:r>
        <w:rPr>
          <w:b/>
          <w:sz w:val="22"/>
        </w:rPr>
        <w:t>Employee Acknowledgement</w:t>
      </w:r>
    </w:p>
    <w:p>
      <w:r>
        <w:rPr>
          <w:b w:val="0"/>
          <w:sz w:val="20"/>
        </w:rPr>
        <w:t>I understand that approval of this request is subject to company policies and operational requirements. I certify that the information provided is true and correct. I agree to comply with all company policies related to leaves of absence under Canadian law.</w:t>
      </w:r>
    </w:p>
    <w:p/>
    <w:tbl>
      <w:tblPr>
        <w:tblW w:type="auto" w:w="0"/>
        <w:tblLayout w:type="autofit"/>
        <w:tblLook w:firstColumn="1" w:firstRow="1" w:lastColumn="0" w:lastRow="0" w:noHBand="0" w:noVBand="1" w:val="04A0"/>
      </w:tblPr>
      <w:tblGrid>
        <w:gridCol w:w="4986"/>
        <w:gridCol w:w="4986"/>
      </w:tblGrid>
      <w:tr>
        <w:tc>
          <w:tcPr>
            <w:tcW w:type="dxa" w:w="4986"/>
          </w:tcPr>
          <w:p>
            <w:pPr>
              <w:jc w:val="center"/>
            </w:pPr>
            <w:r>
              <w:t>Employee Signature</w:t>
            </w:r>
          </w:p>
        </w:tc>
        <w:tc>
          <w:tcPr>
            <w:tcW w:type="dxa" w:w="4986"/>
          </w:tcPr>
          <w:p>
            <w:pPr>
              <w:jc w:val="center"/>
            </w:pPr>
            <w:r>
              <w:t>Date</w:t>
            </w:r>
          </w:p>
        </w:tc>
      </w:tr>
      <w:tr>
        <w:tc>
          <w:tcPr>
            <w:tcW w:type="dxa" w:w="4986"/>
          </w:tcPr>
          <w:p>
            <w:pPr>
              <w:jc w:val="center"/>
            </w:pPr>
            <w:r>
              <w:br/>
              <w:br/>
              <w:t>Signature: _________________________</w:t>
            </w:r>
          </w:p>
        </w:tc>
        <w:tc>
          <w:tcPr>
            <w:tcW w:type="dxa" w:w="4986"/>
          </w:tcPr>
          <w:p>
            <w:pPr>
              <w:jc w:val="center"/>
            </w:pPr>
            <w:r>
              <w:br/>
              <w:br/>
              <w:t>Date: ______________________________</w:t>
            </w:r>
          </w:p>
        </w:tc>
      </w:tr>
      <w:tr>
        <w:tc>
          <w:tcPr>
            <w:tcW w:type="dxa" w:w="4986"/>
          </w:tcPr>
          <w:p>
            <w:pPr>
              <w:jc w:val="center"/>
            </w:pPr>
            <w:r>
              <w:t>Name: ________________________________</w:t>
            </w:r>
          </w:p>
        </w:tc>
        <w:tc>
          <w:tcPr>
            <w:tcW w:type="dxa" w:w="4986"/>
          </w:tcPr>
          <w:p>
            <w:pPr>
              <w:jc w:val="center"/>
            </w:pPr>
            <w:r/>
          </w:p>
        </w:tc>
      </w:tr>
    </w:tbl>
    <w:p/>
    <w:p/>
    <w:p>
      <w:r>
        <w:rPr>
          <w:b/>
          <w:sz w:val="22"/>
        </w:rPr>
        <w:t>Manager Review and Approval</w:t>
      </w:r>
    </w:p>
    <w:p>
      <w:r>
        <w:rPr>
          <w:b w:val="0"/>
          <w:sz w:val="20"/>
        </w:rPr>
        <w:t>Manager's Comments: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Pr>
          <w:p>
            <w:pPr>
              <w:jc w:val="center"/>
            </w:pPr>
            <w:r>
              <w:t>Manager/Supervisor Signature</w:t>
            </w:r>
          </w:p>
        </w:tc>
        <w:tc>
          <w:tcPr>
            <w:tcW w:type="dxa" w:w="4986"/>
          </w:tcPr>
          <w:p>
            <w:pPr>
              <w:jc w:val="center"/>
            </w:pPr>
            <w:r>
              <w:t>Date</w:t>
            </w:r>
          </w:p>
        </w:tc>
      </w:tr>
      <w:tr>
        <w:tc>
          <w:tcPr>
            <w:tcW w:type="dxa" w:w="4986"/>
          </w:tcPr>
          <w:p>
            <w:pPr>
              <w:jc w:val="center"/>
            </w:pPr>
            <w:r>
              <w:br/>
              <w:br/>
              <w:t>Signature: _________________________</w:t>
            </w:r>
          </w:p>
        </w:tc>
        <w:tc>
          <w:tcPr>
            <w:tcW w:type="dxa" w:w="4986"/>
          </w:tcPr>
          <w:p>
            <w:pPr>
              <w:jc w:val="center"/>
            </w:pPr>
            <w:r>
              <w:br/>
              <w:br/>
              <w:t>Date: ______________________________</w:t>
            </w:r>
          </w:p>
        </w:tc>
      </w:tr>
      <w:tr>
        <w:tc>
          <w:tcPr>
            <w:tcW w:type="dxa" w:w="4986"/>
          </w:tcPr>
          <w:p>
            <w:pPr>
              <w:jc w:val="center"/>
            </w:pPr>
            <w:r>
              <w:t>Name: ________________________________</w:t>
            </w:r>
          </w:p>
        </w:tc>
        <w:tc>
          <w:tcPr>
            <w:tcW w:type="dxa" w:w="4986"/>
          </w:tcPr>
          <w:p>
            <w:pPr>
              <w:jc w:val="center"/>
            </w:pPr>
            <w:r/>
          </w:p>
        </w:tc>
      </w:tr>
    </w:tbl>
    <w:p/>
    <w:p/>
    <w:p>
      <w:r>
        <w:rPr>
          <w:b/>
          <w:sz w:val="22"/>
        </w:rPr>
        <w:t>HR Use Only</w:t>
      </w:r>
    </w:p>
    <w:p>
      <w:r>
        <w:rPr>
          <w:b w:val="0"/>
          <w:sz w:val="20"/>
        </w:rPr>
        <w:t>Request Received By: _________________________________________________</w:t>
      </w:r>
    </w:p>
    <w:p>
      <w:r>
        <w:rPr>
          <w:b w:val="0"/>
          <w:sz w:val="20"/>
        </w:rPr>
        <w:t>Date Received: _________________________________________________________</w:t>
      </w:r>
    </w:p>
    <w:p>
      <w:r>
        <w:rPr>
          <w:b w:val="0"/>
          <w:sz w:val="20"/>
        </w:rPr>
        <w:t>Approved: ☐ Yes    ☐ No</w:t>
      </w:r>
    </w:p>
    <w:p>
      <w:r>
        <w:rPr>
          <w:b w:val="0"/>
          <w:sz w:val="20"/>
        </w:rPr>
        <w:t>If denied, reason: _____________________________________________________</w:t>
      </w:r>
    </w:p>
    <w:p>
      <w:r>
        <w:rPr>
          <w:b w:val="0"/>
          <w:sz w:val="20"/>
        </w:rPr>
        <w:t>________________________________________________________________________</w:t>
      </w:r>
    </w:p>
    <w:p>
      <w:r>
        <w:rPr>
          <w:b w:val="0"/>
          <w:sz w:val="20"/>
        </w:rPr>
        <w:t>Comments:</w:t>
      </w:r>
    </w:p>
    <w:p>
      <w:r>
        <w:rPr>
          <w:b w:val="0"/>
          <w:sz w:val="20"/>
        </w:rPr>
        <w:t>________________________________________________________________________</w:t>
      </w:r>
    </w:p>
    <w:p>
      <w:r>
        <w:rPr>
          <w:b w:val="0"/>
          <w:sz w:val="20"/>
        </w:rPr>
        <w:t>________________________________________________________________________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Pr>
          <w:p>
            <w:pPr>
              <w:jc w:val="center"/>
            </w:pPr>
            <w:r>
              <w:t>HR Representative Signature</w:t>
            </w:r>
          </w:p>
        </w:tc>
        <w:tc>
          <w:tcPr>
            <w:tcW w:type="dxa" w:w="4986"/>
          </w:tcPr>
          <w:p>
            <w:pPr>
              <w:jc w:val="center"/>
            </w:pPr>
            <w:r>
              <w:t>Date</w:t>
            </w:r>
          </w:p>
        </w:tc>
      </w:tr>
      <w:tr>
        <w:tc>
          <w:tcPr>
            <w:tcW w:type="dxa" w:w="4986"/>
          </w:tcPr>
          <w:p>
            <w:pPr>
              <w:jc w:val="center"/>
            </w:pPr>
            <w:r>
              <w:br/>
              <w:br/>
              <w:t>Signature: _________________________</w:t>
            </w:r>
          </w:p>
        </w:tc>
        <w:tc>
          <w:tcPr>
            <w:tcW w:type="dxa" w:w="4986"/>
          </w:tcPr>
          <w:p>
            <w:pPr>
              <w:jc w:val="center"/>
            </w:pPr>
            <w:r>
              <w:br/>
              <w:br/>
              <w:t>Date: ______________________________</w:t>
            </w:r>
          </w:p>
        </w:tc>
      </w:tr>
      <w:tr>
        <w:tc>
          <w:tcPr>
            <w:tcW w:type="dxa" w:w="4986"/>
          </w:tcPr>
          <w:p>
            <w:pPr>
              <w:jc w:val="center"/>
            </w:pPr>
            <w:r>
              <w:t>Name: ________________________________</w:t>
            </w:r>
          </w:p>
        </w:tc>
        <w:tc>
          <w:tcPr>
            <w:tcW w:type="dxa" w:w="4986"/>
          </w:tcPr>
          <w:p>
            <w:pPr>
              <w:jc w:val="center"/>
            </w:pPr>
            <w:r/>
          </w:p>
        </w:tc>
      </w:tr>
    </w:tbl>
    <w:p/>
    <w:p/>
    <w:p>
      <w:r>
        <w:rPr>
          <w:b/>
          <w:sz w:val="20"/>
        </w:rPr>
        <w:t>LEGAL NOTICE:</w:t>
      </w:r>
    </w:p>
    <w:p>
      <w:r>
        <w:rPr>
          <w:b w:val="0"/>
          <w:sz w:val="20"/>
        </w:rPr>
        <w:t>This Time Off Request Form is governed by applicable Canadian labor laws and company policies. The employee’s submission of this form constitutes a formal request for leave, subject to approval by management and Human Resources. All information provided must be accurate and truthful. Any falsification or misuse of this form may result in disciplinary actions including termination. The company reserves the right to deny leave requests based on operational needs and legal compliance. Employees are responsible for understanding their rights and obligations under Canadian employment standards and collective agreements where applicable.</w:t>
      </w:r>
    </w:p>
    <w:p/>
    <w:p>
      <w:r>
        <w:br w:type="page"/>
      </w:r>
    </w:p>
    <w:p>
      <w:pPr>
        <w:jc w:val="center"/>
      </w:pPr>
      <w:r>
        <w:rPr>
          <w:color w:val="555555"/>
          <w:sz w:val="24"/>
        </w:rPr>
        <w:t>Original source of this document:</w:t>
      </w:r>
    </w:p>
    <w:p>
      <w:pPr>
        <w:jc w:val="center"/>
      </w:pPr>
      <w:hyperlink r:id="rId9">
        <w:r>
          <w:rPr>
            <w:color w:val="0000FF"/>
            <w:u w:val="single"/>
          </w:rPr>
          <w:t>https://legaltemplates-ca.com/time-off-request-form/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ime-off-request-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