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TWO WEEKS NOTICE OF RESIGNATION LETTER</w:t>
      </w:r>
    </w:p>
    <w:p/>
    <w:p/>
    <w:p>
      <w:r>
        <w:rPr>
          <w:b/>
          <w:sz w:val="20"/>
        </w:rPr>
        <w:t>Recipient Information:</w:t>
      </w:r>
    </w:p>
    <w:p>
      <w:r>
        <w:rPr>
          <w:b w:val="0"/>
          <w:sz w:val="20"/>
        </w:rPr>
        <w:t>Name: _______________________________________________________________</w:t>
      </w:r>
    </w:p>
    <w:p>
      <w:r>
        <w:rPr>
          <w:b w:val="0"/>
          <w:sz w:val="20"/>
        </w:rPr>
        <w:t>Title/Position: _______________________________________________________</w:t>
      </w:r>
    </w:p>
    <w:p>
      <w:r>
        <w:rPr>
          <w:b w:val="0"/>
          <w:sz w:val="20"/>
        </w:rPr>
        <w:t>Company Name: _______________________________________________________</w:t>
      </w:r>
    </w:p>
    <w:p>
      <w:r>
        <w:rPr>
          <w:b w:val="0"/>
          <w:sz w:val="20"/>
        </w:rPr>
        <w:t>Company Address: ____________________________________________________</w:t>
      </w:r>
    </w:p>
    <w:p>
      <w:r>
        <w:rPr>
          <w:b w:val="0"/>
          <w:sz w:val="20"/>
        </w:rPr>
        <w:t>City, Province, Postal Code: __________________________________________</w:t>
      </w:r>
    </w:p>
    <w:p/>
    <w:p/>
    <w:p>
      <w:r>
        <w:rPr>
          <w:b/>
          <w:sz w:val="20"/>
        </w:rPr>
        <w:t>Sender Information:</w:t>
      </w:r>
    </w:p>
    <w:p>
      <w:r>
        <w:rPr>
          <w:b w:val="0"/>
          <w:sz w:val="20"/>
        </w:rPr>
        <w:t>Full Name: ___________________________________________________________</w:t>
      </w:r>
    </w:p>
    <w:p>
      <w:r>
        <w:rPr>
          <w:b w:val="0"/>
          <w:sz w:val="20"/>
        </w:rPr>
        <w:t>Address: _____________________________________________________________</w:t>
      </w:r>
    </w:p>
    <w:p>
      <w:r>
        <w:rPr>
          <w:b w:val="0"/>
          <w:sz w:val="20"/>
        </w:rPr>
        <w:t>City, Province, Postal Code: 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Subject: Notice of Resignation</w:t>
      </w:r>
    </w:p>
    <w:p/>
    <w:p/>
    <w:p>
      <w:r>
        <w:rPr>
          <w:b w:val="0"/>
          <w:sz w:val="20"/>
        </w:rPr>
        <w:t>Dear ________________________________________________________________,</w:t>
      </w:r>
    </w:p>
    <w:p/>
    <w:p>
      <w:r>
        <w:rPr>
          <w:b w:val="0"/>
          <w:sz w:val="20"/>
        </w:rPr>
        <w:t>I am writing to formally notify you of my resignation from my position as __________________________________________________ at __________________________________________________, effective two weeks from the date of this letter. This letter serves as my official two weeks notice in accordance with the requirements under Canadian employment law.</w:t>
      </w:r>
    </w:p>
    <w:p/>
    <w:p>
      <w:r>
        <w:rPr>
          <w:b w:val="0"/>
          <w:sz w:val="20"/>
        </w:rPr>
        <w:t>While it is not required by law to provide reasons for resignation, I want to state that my decision is made after careful consideration and with respect for the company and my colleagues.</w:t>
      </w:r>
    </w:p>
    <w:p/>
    <w:p>
      <w:r>
        <w:rPr>
          <w:b w:val="0"/>
          <w:sz w:val="20"/>
        </w:rPr>
        <w:t>During the remaining period, I am committed to ensuring a smooth transition. I am willing to assist in training my replacement, transferring duties, and completing any outstanding projects to the best of my ability.</w:t>
      </w:r>
    </w:p>
    <w:p/>
    <w:p>
      <w:r>
        <w:rPr>
          <w:b w:val="0"/>
          <w:sz w:val="20"/>
        </w:rPr>
        <w:t>I understand that any outstanding wages, accrued vacation pay, and other entitlements will be paid in accordance with the applicable provincial or federal employment standards. Please inform me of any specific procedures I need to follow before my departure.</w:t>
      </w:r>
    </w:p>
    <w:p/>
    <w:p>
      <w:r>
        <w:rPr>
          <w:b w:val="0"/>
          <w:sz w:val="20"/>
        </w:rPr>
        <w:t>I will return all company property, including but not limited to keys, documents, electronic devices, and access cards, before or on my last working day.</w:t>
      </w:r>
    </w:p>
    <w:p/>
    <w:p>
      <w:r>
        <w:rPr>
          <w:b w:val="0"/>
          <w:sz w:val="20"/>
        </w:rPr>
        <w:t>I want to sincerely thank you and the entire team at __________________________________________________ for the opportunities, experiences, and support provided during my employment. I have valued my time here and wish the company continued success.</w:t>
      </w:r>
    </w:p>
    <w:p/>
    <w:p/>
    <w:p>
      <w:r>
        <w:rPr>
          <w:b w:val="0"/>
          <w:sz w:val="20"/>
        </w:rPr>
        <w:t>Please acknowledge receipt of this resignation letter and confirm my last working day. Should you require any further information, please do not hesitate to contact me.</w:t>
      </w:r>
    </w:p>
    <w:p/>
    <w:p/>
    <w:p/>
    <w:p>
      <w:r>
        <w:rPr>
          <w:b w:val="0"/>
          <w:sz w:val="20"/>
        </w:rPr>
        <w:t>Sincerely,</w:t>
      </w:r>
    </w:p>
    <w:p/>
    <w:p/>
    <w:p/>
    <w:p/>
    <w:p>
      <w:r>
        <w:rPr>
          <w:b w:val="0"/>
          <w:sz w:val="20"/>
        </w:rPr>
        <w:t>_____________________________________________________</w:t>
      </w:r>
    </w:p>
    <w:p>
      <w:r>
        <w:rPr>
          <w:b w:val="0"/>
          <w:sz w:val="20"/>
        </w:rPr>
        <w:t>Signature</w:t>
      </w:r>
    </w:p>
    <w:p/>
    <w:p>
      <w:r>
        <w:rPr>
          <w:b w:val="0"/>
          <w:sz w:val="20"/>
        </w:rPr>
        <w:t>_____________________________________________________</w:t>
      </w:r>
    </w:p>
    <w:p>
      <w:r>
        <w:rPr>
          <w:b w:val="0"/>
          <w:sz w:val="20"/>
        </w:rPr>
        <w:t>Printed Name</w:t>
      </w:r>
    </w:p>
    <w:p/>
    <w:p/>
    <w:p>
      <w:r>
        <w:rPr>
          <w:b w:val="0"/>
          <w:sz w:val="20"/>
        </w:rPr>
        <w:t>Date of Letter: ________________________________________________</w:t>
      </w:r>
    </w:p>
    <w:p/>
    <w:p/>
    <w:p/>
    <w:p>
      <w:r>
        <w:rPr>
          <w:b/>
          <w:sz w:val="20"/>
        </w:rPr>
        <w:t>Witness (if applicable):</w:t>
      </w:r>
    </w:p>
    <w:p>
      <w:r>
        <w:rPr>
          <w:b w:val="0"/>
          <w:sz w:val="20"/>
        </w:rPr>
        <w:t>Name: _____________________________________________________________</w:t>
      </w:r>
    </w:p>
    <w:p>
      <w:r>
        <w:rPr>
          <w:b w:val="0"/>
          <w:sz w:val="20"/>
        </w:rPr>
        <w:t>Signature: __________________________________________________________</w:t>
      </w:r>
    </w:p>
    <w:p>
      <w:r>
        <w:rPr>
          <w:b w:val="0"/>
          <w:sz w:val="20"/>
        </w:rPr>
        <w:t>Date: _______________________________________________________________</w:t>
      </w:r>
    </w:p>
    <w:p/>
    <w:p/>
    <w:p>
      <w:r>
        <w:rPr>
          <w:b/>
          <w:sz w:val="20"/>
        </w:rPr>
        <w:t>Employer Acknowledgment:</w:t>
      </w:r>
    </w:p>
    <w:p>
      <w:r>
        <w:rPr>
          <w:b w:val="0"/>
          <w:sz w:val="20"/>
        </w:rPr>
        <w:t>I acknowledge receipt of this two weeks notice of resignation from the above-named employee.</w:t>
      </w:r>
    </w:p>
    <w:p/>
    <w:p>
      <w:r>
        <w:rPr>
          <w:b w:val="0"/>
          <w:sz w:val="20"/>
        </w:rPr>
        <w:t>Name: _______________________________________________________________</w:t>
      </w:r>
    </w:p>
    <w:p>
      <w:r>
        <w:rPr>
          <w:b w:val="0"/>
          <w:sz w:val="20"/>
        </w:rPr>
        <w:t>Title/Position: _______________________________________________________</w:t>
      </w:r>
    </w:p>
    <w:p>
      <w:r>
        <w:rPr>
          <w:b w:val="0"/>
          <w:sz w:val="20"/>
        </w:rPr>
        <w:t>Signature: ___________________________________________________________</w:t>
      </w:r>
    </w:p>
    <w:p>
      <w:r>
        <w:rPr>
          <w:b w:val="0"/>
          <w:sz w:val="20"/>
        </w:rPr>
        <w:t>Date: 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https://legaltemplates-ca.com/two-weeks-notice-letter/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two-weeks-notice-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