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USED VEHICLE SALE AGREEMENT - ONTARIO</w:t>
      </w:r>
    </w:p>
    <w:p/>
    <w:p>
      <w:r>
        <w:rPr>
          <w:b w:val="0"/>
          <w:sz w:val="20"/>
        </w:rPr>
        <w:t>THIS AGREEMENT made between:</w:t>
      </w:r>
    </w:p>
    <w:p>
      <w:r>
        <w:rPr>
          <w:b/>
          <w:sz w:val="20"/>
        </w:rPr>
        <w:t>SELLER: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/>
    <w:p>
      <w:r>
        <w:rPr>
          <w:b w:val="0"/>
          <w:sz w:val="20"/>
        </w:rPr>
        <w:t>AND</w:t>
      </w:r>
    </w:p>
    <w:p>
      <w:r>
        <w:rPr>
          <w:b/>
          <w:sz w:val="20"/>
        </w:rPr>
        <w:t>BUYER: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/>
    <w:p>
      <w:r>
        <w:rPr>
          <w:b/>
          <w:sz w:val="20"/>
        </w:rPr>
        <w:t>VEHICLE DETAILS:</w:t>
      </w:r>
    </w:p>
    <w:p>
      <w:r>
        <w:rPr>
          <w:b w:val="0"/>
          <w:sz w:val="20"/>
        </w:rPr>
        <w:t>Make: _________________________________________________________________</w:t>
      </w:r>
    </w:p>
    <w:p>
      <w:r>
        <w:rPr>
          <w:b w:val="0"/>
          <w:sz w:val="20"/>
        </w:rPr>
        <w:t>Model: ________________________________________________________________</w:t>
      </w:r>
    </w:p>
    <w:p>
      <w:r>
        <w:rPr>
          <w:b w:val="0"/>
          <w:sz w:val="20"/>
        </w:rPr>
        <w:t>Year of Manufacture: ___________________________________________________</w:t>
      </w:r>
    </w:p>
    <w:p>
      <w:r>
        <w:rPr>
          <w:b w:val="0"/>
          <w:sz w:val="20"/>
        </w:rPr>
        <w:t>Vehicle Identification Number (VIN): ____________________________________</w:t>
      </w:r>
    </w:p>
    <w:p>
      <w:r>
        <w:rPr>
          <w:b w:val="0"/>
          <w:sz w:val="20"/>
        </w:rPr>
        <w:t>Odometer Reading (km): _________________________________________________</w:t>
      </w:r>
    </w:p>
    <w:p>
      <w:r>
        <w:rPr>
          <w:b w:val="0"/>
          <w:sz w:val="20"/>
        </w:rPr>
        <w:t>Colour: _______________________________________________________________</w:t>
      </w:r>
    </w:p>
    <w:p/>
    <w:p>
      <w:r>
        <w:rPr>
          <w:b/>
          <w:sz w:val="20"/>
        </w:rPr>
        <w:t>SALE TERMS:</w:t>
      </w:r>
    </w:p>
    <w:p>
      <w:r>
        <w:rPr>
          <w:b w:val="0"/>
          <w:sz w:val="20"/>
        </w:rPr>
        <w:t>Purchase Price: ____________________ CAD</w:t>
      </w:r>
    </w:p>
    <w:p>
      <w:r>
        <w:rPr>
          <w:b w:val="0"/>
          <w:sz w:val="20"/>
        </w:rPr>
        <w:t>Payment Method: _______________________________________________________</w:t>
      </w:r>
    </w:p>
    <w:p>
      <w:r>
        <w:rPr>
          <w:b w:val="0"/>
          <w:sz w:val="20"/>
        </w:rPr>
        <w:t>The Seller agrees to sell and the Buyer agrees to buy the vehicle described above for the purchase price set out herein.</w:t>
      </w:r>
    </w:p>
    <w:p/>
    <w:p>
      <w:r>
        <w:rPr>
          <w:b/>
          <w:sz w:val="20"/>
        </w:rPr>
        <w:t>REPRESENTATIONS AND WARRANTIES:</w:t>
      </w:r>
    </w:p>
    <w:p>
      <w:r>
        <w:rPr>
          <w:b w:val="0"/>
          <w:sz w:val="20"/>
        </w:rPr>
        <w:t>1. The Seller certifies that they are the registered owner of the vehicle and have full right and authority to sell it.</w:t>
      </w:r>
    </w:p>
    <w:p>
      <w:r>
        <w:rPr>
          <w:b w:val="0"/>
          <w:sz w:val="20"/>
        </w:rPr>
        <w:t>2. The vehicle is sold AS IS, WHERE IS, with no warranties except as expressly stated in this Agreement.</w:t>
      </w:r>
    </w:p>
    <w:p>
      <w:r>
        <w:rPr>
          <w:b w:val="0"/>
          <w:sz w:val="20"/>
        </w:rPr>
        <w:t>3. The Seller warrants that the odometer reading is accurate to the best of their knowledge and that the vehicle has not been subject to any undisclosed major accidents or liens.</w:t>
      </w:r>
    </w:p>
    <w:p>
      <w:r>
        <w:rPr>
          <w:b w:val="0"/>
          <w:sz w:val="20"/>
        </w:rPr>
        <w:t>4. The Buyer acknowledges having had the opportunity to inspect the vehicle and accepts it in its current condition.</w:t>
      </w:r>
    </w:p>
    <w:p>
      <w:r>
        <w:rPr>
          <w:b w:val="0"/>
          <w:sz w:val="20"/>
        </w:rPr>
        <w:t>5. The Seller is not responsible for any repairs or defects after the sale, except as provided by law.</w:t>
      </w:r>
    </w:p>
    <w:p/>
    <w:p>
      <w:r>
        <w:rPr>
          <w:b/>
          <w:sz w:val="20"/>
        </w:rPr>
        <w:t>DISCLOSURE OF LIENS AND ENCUMBRANCES:</w:t>
      </w:r>
    </w:p>
    <w:p>
      <w:r>
        <w:rPr>
          <w:b w:val="0"/>
          <w:sz w:val="20"/>
        </w:rPr>
        <w:t>The Seller declares that the vehicle is free of all liens, charges, and encumbrances unless otherwise specified: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DELIVERY AND TRANSFER OF OWNERSHIP:</w:t>
      </w:r>
    </w:p>
    <w:p>
      <w:r>
        <w:rPr>
          <w:b w:val="0"/>
          <w:sz w:val="20"/>
        </w:rPr>
        <w:t>1. The Seller agrees to deliver the vehicle to the Buyer at the following location: _______________________________.</w:t>
      </w:r>
    </w:p>
    <w:p>
      <w:r>
        <w:rPr>
          <w:b w:val="0"/>
          <w:sz w:val="20"/>
        </w:rPr>
        <w:t>2. Title and ownership of the vehicle shall pass to the Buyer upon full payment of the purchase price.</w:t>
      </w:r>
    </w:p>
    <w:p>
      <w:r>
        <w:rPr>
          <w:b w:val="0"/>
          <w:sz w:val="20"/>
        </w:rPr>
        <w:t>3. The Buyer is responsible for all costs associated with registration, licensing, insurance, and taxes following the transfer.</w:t>
      </w:r>
    </w:p>
    <w:p/>
    <w:p>
      <w:r>
        <w:rPr>
          <w:b/>
          <w:sz w:val="20"/>
        </w:rPr>
        <w:t>RISK AND INSURANCE:</w:t>
      </w:r>
    </w:p>
    <w:p>
      <w:r>
        <w:rPr>
          <w:b w:val="0"/>
          <w:sz w:val="20"/>
        </w:rPr>
        <w:t>Risk of loss or damage to the vehicle passes from the Seller to the Buyer upon delivery.</w:t>
      </w:r>
    </w:p>
    <w:p>
      <w:r>
        <w:rPr>
          <w:b w:val="0"/>
          <w:sz w:val="20"/>
        </w:rPr>
        <w:t>The Buyer must obtain insurance coverage from the time of taking possession.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Agreement shall be governed by and construed in accordance with the laws of the Province of Ontario and the applicable laws of Canada.</w:t>
      </w:r>
    </w:p>
    <w:p>
      <w:r>
        <w:rPr>
          <w:b w:val="0"/>
          <w:sz w:val="20"/>
        </w:rPr>
        <w:t>Any disputes arising from this Agreement shall be subject to the exclusive jurisdiction of the courts of Ontario.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understanding between the parties and supersedes all prior negotiations, representations, or agreements, whether written or oral.</w:t>
      </w:r>
    </w:p>
    <w:p>
      <w:r>
        <w:rPr>
          <w:b w:val="0"/>
          <w:sz w:val="20"/>
        </w:rPr>
        <w:t>Any amendments or modifications must be in writing and signed by both parties.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Agreement is held to be invalid or unenforceable, the remaining provisions shall continue in full force and effect.</w:t>
      </w:r>
    </w:p>
    <w:p/>
    <w:p>
      <w:r>
        <w:rPr>
          <w:b/>
          <w:sz w:val="20"/>
        </w:rPr>
        <w:t>SIGNATURES:</w:t>
      </w:r>
    </w:p>
    <w:p/>
    <w:p>
      <w:r>
        <w:rPr>
          <w:b w:val="0"/>
          <w:sz w:val="20"/>
        </w:rPr>
        <w:t>Place of signing: _____________________________________________________</w:t>
      </w:r>
    </w:p>
    <w:p>
      <w:r>
        <w:rPr>
          <w:b w:val="0"/>
          <w:sz w:val="20"/>
        </w:rPr>
        <w:t>Date of signing: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https://legaltemplates-ca.com/used-car-sale-agreement-ontario/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used-car-sale-agreement-ontario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