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CANADA EMPLOYEE VACATION REQUEST FORM</w:t>
      </w:r>
    </w:p>
    <w:p/>
    <w:p/>
    <w:p>
      <w:r>
        <w:rPr>
          <w:b/>
          <w:sz w:val="22"/>
        </w:rPr>
        <w:t>Employee Information</w:t>
      </w:r>
    </w:p>
    <w:p>
      <w:r>
        <w:rPr>
          <w:b w:val="0"/>
          <w:sz w:val="20"/>
        </w:rPr>
        <w:t>Employee Name: ____________________________________________________________</w:t>
      </w:r>
    </w:p>
    <w:p>
      <w:r>
        <w:rPr>
          <w:b w:val="0"/>
          <w:sz w:val="20"/>
        </w:rPr>
        <w:t>Employee ID Number: _______________________________________________________</w:t>
      </w:r>
    </w:p>
    <w:p>
      <w:r>
        <w:rPr>
          <w:b w:val="0"/>
          <w:sz w:val="20"/>
        </w:rPr>
        <w:t>Department: _______________________________________________________________</w:t>
      </w:r>
    </w:p>
    <w:p>
      <w:r>
        <w:rPr>
          <w:b w:val="0"/>
          <w:sz w:val="20"/>
        </w:rPr>
        <w:t>Position/Title: ____________________________________________________________</w:t>
      </w:r>
    </w:p>
    <w:p>
      <w:r>
        <w:rPr>
          <w:b w:val="0"/>
          <w:sz w:val="20"/>
        </w:rPr>
        <w:t>Supervisor/Manager: _______________________________________________________</w:t>
      </w:r>
    </w:p>
    <w:p/>
    <w:p>
      <w:r>
        <w:rPr>
          <w:b/>
          <w:sz w:val="22"/>
        </w:rPr>
        <w:t>Vacation Request Details</w:t>
      </w:r>
    </w:p>
    <w:p>
      <w:r>
        <w:rPr>
          <w:b w:val="0"/>
          <w:sz w:val="20"/>
        </w:rPr>
        <w:t>Requested Vacation Start Date: ____________________________________________</w:t>
      </w:r>
    </w:p>
    <w:p>
      <w:r>
        <w:rPr>
          <w:b w:val="0"/>
          <w:sz w:val="20"/>
        </w:rPr>
        <w:t>Requested Vacation End Date: ______________________________________________</w:t>
      </w:r>
    </w:p>
    <w:p>
      <w:r>
        <w:rPr>
          <w:b w:val="0"/>
          <w:sz w:val="20"/>
        </w:rPr>
        <w:t>Total Number of Vacation Days Requested: _________________________________</w:t>
      </w:r>
    </w:p>
    <w:p>
      <w:r>
        <w:rPr>
          <w:b w:val="0"/>
          <w:sz w:val="20"/>
        </w:rPr>
        <w:t>Type of Leave Requested:</w:t>
      </w:r>
    </w:p>
    <w:p>
      <w:r>
        <w:rPr>
          <w:b w:val="0"/>
          <w:sz w:val="20"/>
        </w:rPr>
        <w:t xml:space="preserve">  - Vacation Leave [  ]</w:t>
      </w:r>
    </w:p>
    <w:p>
      <w:r>
        <w:rPr>
          <w:b w:val="0"/>
          <w:sz w:val="20"/>
        </w:rPr>
        <w:t xml:space="preserve">  - Statutory Holiday [  ]</w:t>
      </w:r>
    </w:p>
    <w:p>
      <w:r>
        <w:rPr>
          <w:b w:val="0"/>
          <w:sz w:val="20"/>
        </w:rPr>
        <w:t xml:space="preserve">  - Other (please specify): ________________________________________________</w:t>
      </w:r>
    </w:p>
    <w:p/>
    <w:p>
      <w:r>
        <w:rPr>
          <w:b/>
          <w:sz w:val="22"/>
        </w:rPr>
        <w:t>Employee Declaration</w:t>
      </w:r>
    </w:p>
    <w:p>
      <w:r>
        <w:rPr>
          <w:b w:val="0"/>
          <w:sz w:val="20"/>
        </w:rPr>
        <w:t>I declare that the information provided is accurate and that I have reviewed my entitled vacation balance.</w:t>
      </w:r>
    </w:p>
    <w:p>
      <w:r>
        <w:rPr>
          <w:b w:val="0"/>
          <w:sz w:val="20"/>
        </w:rPr>
        <w:t>I understand that approval of this vacation request is subject to operational requirements and company policies.</w:t>
      </w:r>
    </w:p>
    <w:p>
      <w:r>
        <w:rPr>
          <w:b w:val="0"/>
          <w:sz w:val="20"/>
        </w:rPr>
        <w:t>I agree to comply with all applicable policies and procedures related to vacation leave under Canadian employment law.</w:t>
      </w:r>
    </w:p>
    <w:p/>
    <w:p/>
    <w:p>
      <w:r>
        <w:rPr>
          <w:b/>
          <w:sz w:val="22"/>
        </w:rPr>
        <w:t>Supervisor/Manager Approval</w:t>
      </w:r>
    </w:p>
    <w:p>
      <w:r>
        <w:rPr>
          <w:b w:val="0"/>
          <w:sz w:val="20"/>
        </w:rPr>
        <w:t>Approved: [  ] Yes    [  ] No</w:t>
      </w:r>
    </w:p>
    <w:p>
      <w:r>
        <w:rPr>
          <w:b w:val="0"/>
          <w:sz w:val="20"/>
        </w:rPr>
        <w:t>If No, reason: _____________________________________________________________</w:t>
      </w:r>
    </w:p>
    <w:p>
      <w:r>
        <w:rPr>
          <w:b w:val="0"/>
          <w:sz w:val="20"/>
        </w:rPr>
        <w:t>Comments: _________________________________________________________________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Supervisor/Manager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w:t>
            </w:r>
          </w:p>
        </w:tc>
        <w:tc>
          <w:tcPr>
            <w:tcW w:type="dxa" w:w="4986"/>
            <w:tcBorders>
              <w:top w:val="nil"/>
              <w:left w:val="nil"/>
              <w:bottom w:val="nil"/>
              <w:right w:val="nil"/>
              <w:insideH w:val="nil"/>
              <w:insideV w:val="nil"/>
            </w:tcBorders>
          </w:tcPr>
          <w:p>
            <w:pPr>
              <w:jc w:val="center"/>
            </w:pPr>
            <w:r>
              <w:t>Date: ______________________________</w:t>
            </w:r>
          </w:p>
        </w:tc>
      </w:tr>
    </w:tbl>
    <w:p/>
    <w:p/>
    <w:p>
      <w:r>
        <w:rPr>
          <w:b/>
          <w:sz w:val="22"/>
        </w:rPr>
        <w:t>Company Vacation Policy Acknowledgement</w:t>
      </w:r>
    </w:p>
    <w:p>
      <w:r>
        <w:rPr>
          <w:b w:val="0"/>
          <w:sz w:val="20"/>
        </w:rPr>
        <w:t>The employee acknowledges that vacation leave is granted in accordance with the Canada Labour Code and applicable provincial employment standards legislation.</w:t>
      </w:r>
    </w:p>
    <w:p>
      <w:r>
        <w:rPr>
          <w:b w:val="0"/>
          <w:sz w:val="20"/>
        </w:rPr>
        <w:t>The employee understands that vacation entitlements accrue based on length of service and employment status, and that statutory holidays are observed as per government regulations.</w:t>
      </w:r>
    </w:p>
    <w:p>
      <w:r>
        <w:rPr>
          <w:b w:val="0"/>
          <w:sz w:val="20"/>
        </w:rPr>
        <w:t>The employee agrees to provide reasonable notice for vacation requests and understands that the employer may refuse or reschedule vacation in response to operational needs, provided such decisions comply with applicable laws.</w:t>
      </w:r>
    </w:p>
    <w:p>
      <w:r>
        <w:rPr>
          <w:b w:val="0"/>
          <w:sz w:val="20"/>
        </w:rPr>
        <w:t>The employee also acknowledges that misuse of vacation leave, including falsification of information, may result in disciplinary action, up to and including termination of employment.</w:t>
      </w:r>
    </w:p>
    <w:p/>
    <w:p/>
    <w:p>
      <w:r>
        <w:rPr>
          <w:b/>
          <w:sz w:val="22"/>
        </w:rPr>
        <w:t>Privacy and Data Use</w:t>
      </w:r>
    </w:p>
    <w:p>
      <w:r>
        <w:rPr>
          <w:b w:val="0"/>
          <w:sz w:val="20"/>
        </w:rPr>
        <w:t>The personal information provided on this form will be used solely for the purpose of managing employee vacation requests and related payroll processing.</w:t>
      </w:r>
    </w:p>
    <w:p>
      <w:r>
        <w:rPr>
          <w:b w:val="0"/>
          <w:sz w:val="20"/>
        </w:rPr>
        <w:t>This information will be handled in accordance with applicable Canadian privacy legislation, including the Personal Information Protection and Electronic Documents Act (PIPEDA).</w:t>
      </w:r>
    </w:p>
    <w:p>
      <w:r>
        <w:rPr>
          <w:b w:val="0"/>
          <w:sz w:val="20"/>
        </w:rPr>
        <w:t>Questions regarding the collection, use, or disclosure of this information should be directed to Human Resources.</w:t>
      </w:r>
    </w:p>
    <w:p/>
    <w:p/>
    <w:p>
      <w:r>
        <w:rPr>
          <w:b w:val="0"/>
          <w:sz w:val="20"/>
        </w:rPr>
        <w:t>By signing below, the employee confirms understanding and acceptance of the vacation request terms and conditions, as well as company policies and applicable law.</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Employee Signature:</w:t>
            </w:r>
          </w:p>
        </w:tc>
      </w:tr>
      <w:tr>
        <w:tc>
          <w:tcPr>
            <w:tcW w:type="dxa" w:w="9972"/>
            <w:tcBorders>
              <w:top w:val="nil"/>
              <w:left w:val="nil"/>
              <w:bottom w:val="nil"/>
              <w:right w:val="nil"/>
              <w:insideH w:val="nil"/>
              <w:insideV w:val="nil"/>
            </w:tcBorders>
          </w:tcPr>
          <w:p>
            <w:pPr>
              <w:jc w:val="left"/>
            </w:pPr>
            <w:r>
              <w:br/>
              <w:br/>
              <w:t>Signature: _________________________    Date: 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https://legaltemplates-ca.com/vacation-form/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vacation-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