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VISA INVITATION LETTER</w:t>
      </w:r>
    </w:p>
    <w:p/>
    <w:p/>
    <w:p>
      <w:r>
        <w:rPr>
          <w:b w:val="0"/>
          <w:sz w:val="20"/>
        </w:rPr>
        <w:t>To Whom It May Concern,</w:t>
      </w:r>
    </w:p>
    <w:p/>
    <w:p>
      <w:r>
        <w:rPr>
          <w:b w:val="0"/>
          <w:sz w:val="20"/>
        </w:rPr>
        <w:t>I, the undersigned, hereby invite the below-named individual to visit Canada for a temporary stay. This letter is intended to support the visa application process and affirms my commitment to provide necessary support and accommodation during the visit.</w:t>
      </w:r>
    </w:p>
    <w:p/>
    <w:p/>
    <w:p>
      <w:r>
        <w:rPr>
          <w:b/>
          <w:sz w:val="20"/>
        </w:rPr>
        <w:t>Inviter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>
      <w:r>
        <w:rPr>
          <w:b w:val="0"/>
          <w:sz w:val="20"/>
        </w:rPr>
        <w:t>Address in Canada: 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>
      <w:r>
        <w:rPr>
          <w:b w:val="0"/>
          <w:sz w:val="20"/>
        </w:rPr>
        <w:t>Status in Canada (e.g., citizen, permanent resident): _____________________</w:t>
      </w:r>
    </w:p>
    <w:p>
      <w:r>
        <w:rPr>
          <w:b w:val="0"/>
          <w:sz w:val="20"/>
        </w:rPr>
        <w:t>Occupation: ___________________________________________________________</w:t>
      </w:r>
    </w:p>
    <w:p/>
    <w:p/>
    <w:p>
      <w:r>
        <w:rPr>
          <w:b/>
          <w:sz w:val="20"/>
        </w:rPr>
        <w:t>Invitee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>
      <w:r>
        <w:rPr>
          <w:b w:val="0"/>
          <w:sz w:val="20"/>
        </w:rPr>
        <w:t>Passport Number: ______________________________________________________</w:t>
      </w:r>
    </w:p>
    <w:p>
      <w:r>
        <w:rPr>
          <w:b w:val="0"/>
          <w:sz w:val="20"/>
        </w:rPr>
        <w:t>Relationship to Inviter: 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/>
    <w:p/>
    <w:p>
      <w:r>
        <w:rPr>
          <w:b/>
          <w:sz w:val="20"/>
        </w:rPr>
        <w:t>Purpose of Visit:</w:t>
      </w:r>
    </w:p>
    <w:p>
      <w:r>
        <w:rPr>
          <w:b w:val="0"/>
          <w:sz w:val="20"/>
        </w:rPr>
        <w:t>The purpose of the visit is to _____________________________________________. The visit is intended to last for approximately _______________________________.</w:t>
      </w:r>
    </w:p>
    <w:p/>
    <w:p/>
    <w:p>
      <w:r>
        <w:rPr>
          <w:b/>
          <w:sz w:val="20"/>
        </w:rPr>
        <w:t>Accommodation and Financial Support:</w:t>
      </w:r>
    </w:p>
    <w:p>
      <w:r>
        <w:rPr>
          <w:b w:val="0"/>
          <w:sz w:val="20"/>
        </w:rPr>
        <w:t>During the invitee’s stay in Canada, I will provide accommodation at the address stated above. I also undertake to provide financial support for the duration of the visit, including lodging, food, transportation, and any incidental expenses.</w:t>
      </w:r>
    </w:p>
    <w:p/>
    <w:p/>
    <w:p>
      <w:r>
        <w:rPr>
          <w:b/>
          <w:sz w:val="20"/>
        </w:rPr>
        <w:t>Commitment and Legal Obligations:</w:t>
      </w:r>
    </w:p>
    <w:p>
      <w:r>
        <w:rPr>
          <w:b w:val="0"/>
          <w:sz w:val="20"/>
        </w:rPr>
        <w:t>I understand that this invitation letter does not guarantee the issuance of a visa. I affirm that all information provided is true and accurate to the best of my knowledge. I commit to ensuring that the invitee complies with all Canadian laws and regulations during the visit and returns to their home country upon completion of the visit.</w:t>
      </w:r>
    </w:p>
    <w:p/>
    <w:p/>
    <w:p>
      <w:r>
        <w:rPr>
          <w:b w:val="0"/>
          <w:sz w:val="20"/>
        </w:rPr>
        <w:t>I acknowledge that I may be held responsible under Canadian law should the invitee fail to comply with the conditions of their stay, including overstaying the authorized period or engaging in unauthorized activities.</w:t>
      </w:r>
    </w:p>
    <w:p/>
    <w:p/>
    <w:p>
      <w:r>
        <w:rPr>
          <w:b/>
          <w:sz w:val="20"/>
        </w:rPr>
        <w:t>Supporting Documents Attached:</w:t>
      </w:r>
    </w:p>
    <w:p>
      <w:r>
        <w:rPr>
          <w:b w:val="0"/>
          <w:sz w:val="20"/>
        </w:rPr>
        <w:t>- Proof of Canadian status (copy of citizenship card, permanent resident card, or passport)</w:t>
      </w:r>
    </w:p>
    <w:p>
      <w:r>
        <w:rPr>
          <w:b w:val="0"/>
          <w:sz w:val="20"/>
        </w:rPr>
        <w:t>- Proof of residence (utility bill, lease agreement, or similar document)</w:t>
      </w:r>
    </w:p>
    <w:p>
      <w:r>
        <w:rPr>
          <w:b w:val="0"/>
          <w:sz w:val="20"/>
        </w:rPr>
        <w:t>- Proof of financial means (recent pay stubs, bank statements, or tax returns)</w:t>
      </w:r>
    </w:p>
    <w:p>
      <w:r>
        <w:rPr>
          <w:b w:val="0"/>
          <w:sz w:val="20"/>
        </w:rPr>
        <w:t>- Any other relevant supporting documents</w:t>
      </w:r>
    </w:p>
    <w:p/>
    <w:p/>
    <w:p>
      <w:r>
        <w:rPr>
          <w:b/>
          <w:sz w:val="20"/>
        </w:rPr>
        <w:t>Declaration:</w:t>
      </w:r>
    </w:p>
    <w:p>
      <w:r>
        <w:rPr>
          <w:b w:val="0"/>
          <w:sz w:val="20"/>
        </w:rPr>
        <w:t>I declare that all the information provided in this letter is complete and accurate. I understand the legal implications of providing false or misleading information. I am prepared to cooperate fully with Canadian immigration authorities if required.</w:t>
      </w:r>
    </w:p>
    <w:p/>
    <w:p/>
    <w:p/>
    <w:p>
      <w:r>
        <w:rPr>
          <w:b w:val="0"/>
          <w:sz w:val="20"/>
        </w:rPr>
        <w:t>Sincerely,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Inviter's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Date: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/>
    <w:p/>
    <w:p>
      <w:pPr>
        <w:jc w:val="center"/>
      </w:pPr>
      <w:r>
        <w:rPr>
          <w:b w:val="0"/>
          <w:sz w:val="20"/>
        </w:rPr>
        <w:t>Note: This letter is provided as a formal invitation to support the visa application process. The final decision rests with the Canadian immigration authorities.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https://legaltemplates-ca.com/visa-invitation-letter/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ca.com/visa-invitation-letter/" TargetMode="External"/><Relationship Id="rId10" Type="http://schemas.openxmlformats.org/officeDocument/2006/relationships/hyperlink" Target="https://legal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