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WEDDING PHOTOGRAPHY SERVICES AGREEMENT</w:t>
      </w:r>
    </w:p>
    <w:p/>
    <w:p>
      <w:r>
        <w:rPr>
          <w:b w:val="0"/>
          <w:sz w:val="20"/>
        </w:rPr>
        <w:t>This Wedding Photography Services Agreement ("Agreement") is made by and between:</w:t>
      </w:r>
    </w:p>
    <w:p/>
    <w:p>
      <w:r>
        <w:rPr>
          <w:b/>
          <w:sz w:val="20"/>
        </w:rPr>
        <w:t>Photographer Information:</w:t>
      </w:r>
    </w:p>
    <w:p>
      <w:r>
        <w:rPr>
          <w:b w:val="0"/>
          <w:sz w:val="20"/>
        </w:rPr>
        <w:t>Full Name: ____________________________________________________________</w:t>
      </w:r>
    </w:p>
    <w:p>
      <w:r>
        <w:rPr>
          <w:b w:val="0"/>
          <w:sz w:val="20"/>
        </w:rPr>
        <w:t>Business Name (if applicable): 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Client Information:</w:t>
      </w:r>
    </w:p>
    <w:p>
      <w:r>
        <w:rPr>
          <w:b w:val="0"/>
          <w:sz w:val="20"/>
        </w:rPr>
        <w:t>Full Name(s): 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val="0"/>
          <w:sz w:val="20"/>
        </w:rPr>
        <w:t>WHEREAS, the Photographer agrees to provide professional wedding photography services as described herein, and the Client desires to retain the Photographer for such services under the terms and conditions set forth in this Agreement.</w:t>
      </w:r>
    </w:p>
    <w:p/>
    <w:p>
      <w:r>
        <w:rPr>
          <w:b/>
          <w:sz w:val="20"/>
        </w:rPr>
        <w:t>1. Scope of Services</w:t>
      </w:r>
    </w:p>
    <w:p>
      <w:r>
        <w:rPr>
          <w:b w:val="0"/>
          <w:sz w:val="20"/>
        </w:rPr>
        <w:t>The Photographer agrees to provide wedding photography services including, but not limited to, pre-wedding consultation, coverage of the wedding ceremony and reception, and delivery of edited photographs in digital format.</w:t>
      </w:r>
    </w:p>
    <w:p>
      <w:r>
        <w:rPr>
          <w:b w:val="0"/>
          <w:sz w:val="20"/>
        </w:rPr>
        <w:t>Specific services include:</w:t>
      </w:r>
    </w:p>
    <w:p>
      <w:r>
        <w:rPr>
          <w:b w:val="0"/>
          <w:sz w:val="20"/>
        </w:rPr>
        <w:t>- Pre-wedding consultation and planning</w:t>
      </w:r>
    </w:p>
    <w:p>
      <w:r>
        <w:rPr>
          <w:b w:val="0"/>
          <w:sz w:val="20"/>
        </w:rPr>
        <w:t>- Coverage of wedding day events as agreed upon</w:t>
      </w:r>
    </w:p>
    <w:p>
      <w:r>
        <w:rPr>
          <w:b w:val="0"/>
          <w:sz w:val="20"/>
        </w:rPr>
        <w:t>- Post-production editing of photographs</w:t>
      </w:r>
    </w:p>
    <w:p>
      <w:r>
        <w:rPr>
          <w:b w:val="0"/>
          <w:sz w:val="20"/>
        </w:rPr>
        <w:t>- Delivery of photographs in high-resolution digital files via agreed delivery method</w:t>
      </w:r>
    </w:p>
    <w:p/>
    <w:p>
      <w:r>
        <w:rPr>
          <w:b/>
          <w:sz w:val="20"/>
        </w:rPr>
        <w:t>2. Event Date and Location</w:t>
      </w:r>
    </w:p>
    <w:p>
      <w:r>
        <w:rPr>
          <w:b w:val="0"/>
          <w:sz w:val="20"/>
        </w:rPr>
        <w:t>The wedding event to be photographed under this Agreement shall occur at:</w:t>
      </w:r>
    </w:p>
    <w:p>
      <w:r>
        <w:rPr>
          <w:b w:val="0"/>
          <w:sz w:val="20"/>
        </w:rPr>
        <w:t>Location(s): ___________________________________________________________</w:t>
      </w:r>
    </w:p>
    <w:p>
      <w:r>
        <w:rPr>
          <w:b w:val="0"/>
          <w:sz w:val="20"/>
        </w:rPr>
        <w:t>Date: _________________________________________________________________</w:t>
      </w:r>
    </w:p>
    <w:p/>
    <w:p>
      <w:r>
        <w:rPr>
          <w:b/>
          <w:sz w:val="20"/>
        </w:rPr>
        <w:t>3. Fees and Payment Terms</w:t>
      </w:r>
    </w:p>
    <w:p>
      <w:r>
        <w:rPr>
          <w:b w:val="0"/>
          <w:sz w:val="20"/>
        </w:rPr>
        <w:t>The total fee for the services to be provided under this Agreement is: ________________ CAD.</w:t>
      </w:r>
    </w:p>
    <w:p>
      <w:r>
        <w:rPr>
          <w:b w:val="0"/>
          <w:sz w:val="20"/>
        </w:rPr>
        <w:t>A non-refundable deposit of ________________ CAD is due upon signing this Agreement to reserve the wedding date.</w:t>
      </w:r>
    </w:p>
    <w:p>
      <w:r>
        <w:rPr>
          <w:b w:val="0"/>
          <w:sz w:val="20"/>
        </w:rPr>
        <w:t>The remaining balance of ________________ CAD shall be payable no later than ________________ prior to the wedding date.</w:t>
      </w:r>
    </w:p>
    <w:p>
      <w:r>
        <w:rPr>
          <w:b w:val="0"/>
          <w:sz w:val="20"/>
        </w:rPr>
        <w:t>Payment methods accepted include: __________________________________________________</w:t>
      </w:r>
    </w:p>
    <w:p/>
    <w:p>
      <w:r>
        <w:rPr>
          <w:b/>
          <w:sz w:val="20"/>
        </w:rPr>
        <w:t>4. Client Responsibilities</w:t>
      </w:r>
    </w:p>
    <w:p>
      <w:r>
        <w:rPr>
          <w:b w:val="0"/>
          <w:sz w:val="20"/>
        </w:rPr>
        <w:t>The Client shall provide the Photographer with access to all locations and events to be photographed, and shall cooperate to enable the Photographer to perform the services.</w:t>
      </w:r>
    </w:p>
    <w:p>
      <w:r>
        <w:rPr>
          <w:b w:val="0"/>
          <w:sz w:val="20"/>
        </w:rPr>
        <w:t>The Client shall obtain any necessary permits or permissions required for photography at the event locations.</w:t>
      </w:r>
    </w:p>
    <w:p/>
    <w:p>
      <w:r>
        <w:rPr>
          <w:b/>
          <w:sz w:val="20"/>
        </w:rPr>
        <w:t>5. Delivery of Photographs</w:t>
      </w:r>
    </w:p>
    <w:p>
      <w:r>
        <w:rPr>
          <w:b w:val="0"/>
          <w:sz w:val="20"/>
        </w:rPr>
        <w:t>The Photographer shall deliver the edited photographs to the Client within ________________ weeks following the wedding date.</w:t>
      </w:r>
    </w:p>
    <w:p>
      <w:r>
        <w:rPr>
          <w:b w:val="0"/>
          <w:sz w:val="20"/>
        </w:rPr>
        <w:t>Delivery shall be made via: _________________________________________________________</w:t>
      </w:r>
    </w:p>
    <w:p>
      <w:r>
        <w:rPr>
          <w:b w:val="0"/>
          <w:sz w:val="20"/>
        </w:rPr>
        <w:t>The Photographer retains the right to use the photographs for portfolio, advertising, and promotional purposes unless otherwise agreed in writing.</w:t>
      </w:r>
    </w:p>
    <w:p/>
    <w:p>
      <w:r>
        <w:rPr>
          <w:b/>
          <w:sz w:val="20"/>
        </w:rPr>
        <w:t>6. Cancellation and Rescheduling</w:t>
      </w:r>
    </w:p>
    <w:p>
      <w:r>
        <w:rPr>
          <w:b w:val="0"/>
          <w:sz w:val="20"/>
        </w:rPr>
        <w:t>If the Client cancels this Agreement more than ________________ days prior to the wedding date, the deposit shall be forfeited but no further fees shall be due.</w:t>
      </w:r>
    </w:p>
    <w:p>
      <w:r>
        <w:rPr>
          <w:b w:val="0"/>
          <w:sz w:val="20"/>
        </w:rPr>
        <w:t>If the Client cancels within ________________ days prior to the wedding date, the full fee shall be payable.</w:t>
      </w:r>
    </w:p>
    <w:p>
      <w:r>
        <w:rPr>
          <w:b w:val="0"/>
          <w:sz w:val="20"/>
        </w:rPr>
        <w:t>Rescheduling of the wedding date may be accepted subject to Photographer’s availability and may require additional fees.</w:t>
      </w:r>
    </w:p>
    <w:p/>
    <w:p>
      <w:r>
        <w:rPr>
          <w:b/>
          <w:sz w:val="20"/>
        </w:rPr>
        <w:t>7. Liability and Limitations</w:t>
      </w:r>
    </w:p>
    <w:p>
      <w:r>
        <w:rPr>
          <w:b w:val="0"/>
          <w:sz w:val="20"/>
        </w:rPr>
        <w:t>The Photographer shall take all reasonable care to provide professional services. However, the Photographer is not liable for any failure to perform due to unforeseen circumstances beyond their control, including but not limited to illness, equipment failure, or acts of God.</w:t>
      </w:r>
    </w:p>
    <w:p>
      <w:r>
        <w:rPr>
          <w:b w:val="0"/>
          <w:sz w:val="20"/>
        </w:rPr>
        <w:t>In no event shall the Photographer’s liability exceed the total amount paid under this Agreement.</w:t>
      </w:r>
    </w:p>
    <w:p/>
    <w:p>
      <w:r>
        <w:rPr>
          <w:b/>
          <w:sz w:val="20"/>
        </w:rPr>
        <w:t>8. Model Release</w:t>
      </w:r>
    </w:p>
    <w:p>
      <w:r>
        <w:rPr>
          <w:b w:val="0"/>
          <w:sz w:val="20"/>
        </w:rPr>
        <w:t>The Client grants the Photographer the irrevocable and unrestricted right to use and publish photographs of the wedding event for editorial, trade, advertising, and any other purpose and in any manner and medium.</w:t>
      </w:r>
    </w:p>
    <w:p>
      <w:r>
        <w:rPr>
          <w:b w:val="0"/>
          <w:sz w:val="20"/>
        </w:rPr>
        <w:t>The Client also grants permission to use their name in connection with the photographs.</w:t>
      </w:r>
    </w:p>
    <w:p/>
    <w:p>
      <w:r>
        <w:rPr>
          <w:b/>
          <w:sz w:val="20"/>
        </w:rPr>
        <w:t>9. Copyright and Ownership</w:t>
      </w:r>
    </w:p>
    <w:p>
      <w:r>
        <w:rPr>
          <w:b w:val="0"/>
          <w:sz w:val="20"/>
        </w:rPr>
        <w:t>All photographs created by the Photographer are copyrighted by the Photographer.</w:t>
      </w:r>
    </w:p>
    <w:p>
      <w:r>
        <w:rPr>
          <w:b w:val="0"/>
          <w:sz w:val="20"/>
        </w:rPr>
        <w:t>The Client is granted a non-exclusive, non-transferable license to use the photographs for personal and non-commercial purposes only.</w:t>
      </w:r>
    </w:p>
    <w:p>
      <w:r>
        <w:rPr>
          <w:b w:val="0"/>
          <w:sz w:val="20"/>
        </w:rPr>
        <w:t>Any commercial use requires prior written consent from the Photographer.</w:t>
      </w:r>
    </w:p>
    <w:p/>
    <w:p>
      <w:r>
        <w:rPr>
          <w:b/>
          <w:sz w:val="20"/>
        </w:rPr>
        <w:t>10. Governing Law and Dispute Resolution</w:t>
      </w:r>
    </w:p>
    <w:p>
      <w:r>
        <w:rPr>
          <w:b w:val="0"/>
          <w:sz w:val="20"/>
        </w:rPr>
        <w:t>This Agreement shall be governed by and construed in accordance with the laws of the Province of ________________, Canada.</w:t>
      </w:r>
    </w:p>
    <w:p>
      <w:r>
        <w:rPr>
          <w:b w:val="0"/>
          <w:sz w:val="20"/>
        </w:rPr>
        <w:t>Any dispute arising out of or related to this Agreement shall be resolved through good faith negotiation between the parties.</w:t>
      </w:r>
    </w:p>
    <w:p>
      <w:r>
        <w:rPr>
          <w:b w:val="0"/>
          <w:sz w:val="20"/>
        </w:rPr>
        <w:t>If negotiation fails, disputes shall be submitted to mediation before pursuing litigation.</w:t>
      </w:r>
    </w:p>
    <w:p/>
    <w:p>
      <w:r>
        <w:rPr>
          <w:b/>
          <w:sz w:val="20"/>
        </w:rPr>
        <w:t>11. Entire Agreement</w:t>
      </w:r>
    </w:p>
    <w:p>
      <w:r>
        <w:rPr>
          <w:b w:val="0"/>
          <w:sz w:val="20"/>
        </w:rPr>
        <w:t>This Agreement constitutes the entire understanding between the parties and supersedes all prior agreements, representations, or understandings whether oral or written.</w:t>
      </w:r>
    </w:p>
    <w:p>
      <w:r>
        <w:rPr>
          <w:b w:val="0"/>
          <w:sz w:val="20"/>
        </w:rPr>
        <w:t>Any amendments or modifications must be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PHOTOGRAPHER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https://legaltemplates-ca.com/wedding-photography-contract/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wedding-photography-contract/"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